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0F" w:rsidRDefault="0016180F" w:rsidP="00E43EB1">
      <w:pPr>
        <w:rPr>
          <w:sz w:val="24"/>
          <w:szCs w:val="24"/>
        </w:rPr>
      </w:pPr>
    </w:p>
    <w:p w:rsidR="00E447F6" w:rsidRDefault="00E447F6" w:rsidP="00E43EB1">
      <w:pPr>
        <w:rPr>
          <w:sz w:val="24"/>
          <w:szCs w:val="24"/>
        </w:rPr>
      </w:pPr>
      <w:r>
        <w:rPr>
          <w:sz w:val="24"/>
          <w:szCs w:val="24"/>
        </w:rPr>
        <w:t>Senatsverwaltung für Integration, Arbeit und Soziales</w:t>
      </w:r>
    </w:p>
    <w:p w:rsidR="00E447F6" w:rsidRDefault="00E447F6" w:rsidP="00E43EB1">
      <w:pPr>
        <w:rPr>
          <w:sz w:val="24"/>
          <w:szCs w:val="24"/>
        </w:rPr>
      </w:pPr>
      <w:r>
        <w:rPr>
          <w:sz w:val="24"/>
          <w:szCs w:val="24"/>
        </w:rPr>
        <w:t>Frau Senatorin Elke Breitenbach</w:t>
      </w:r>
    </w:p>
    <w:p w:rsidR="00E43EB1" w:rsidRPr="004B3BA8" w:rsidRDefault="00E447F6" w:rsidP="00E43E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3EB1" w:rsidRPr="004B3BA8" w:rsidRDefault="00E447F6" w:rsidP="00E43EB1">
      <w:pPr>
        <w:rPr>
          <w:sz w:val="24"/>
          <w:szCs w:val="24"/>
        </w:rPr>
      </w:pPr>
      <w:r>
        <w:rPr>
          <w:sz w:val="24"/>
          <w:szCs w:val="24"/>
        </w:rPr>
        <w:t>-durch Fach-</w:t>
      </w:r>
    </w:p>
    <w:p w:rsidR="00E43EB1" w:rsidRPr="004B3BA8" w:rsidRDefault="00E43EB1" w:rsidP="00E43EB1">
      <w:pPr>
        <w:rPr>
          <w:sz w:val="24"/>
          <w:szCs w:val="24"/>
        </w:rPr>
      </w:pPr>
    </w:p>
    <w:p w:rsidR="00E43EB1" w:rsidRDefault="00E43EB1" w:rsidP="00E43EB1"/>
    <w:p w:rsidR="003B1AC5" w:rsidRDefault="003B1AC5" w:rsidP="00E43EB1"/>
    <w:p w:rsidR="003B1AC5" w:rsidRDefault="003B1AC5" w:rsidP="00E43EB1"/>
    <w:p w:rsidR="003B1AC5" w:rsidRDefault="003B1AC5" w:rsidP="00E43EB1"/>
    <w:p w:rsidR="00E447F6" w:rsidRDefault="00E447F6" w:rsidP="00E43EB1">
      <w:pPr>
        <w:rPr>
          <w:b/>
          <w:sz w:val="24"/>
          <w:szCs w:val="24"/>
        </w:rPr>
      </w:pPr>
    </w:p>
    <w:p w:rsidR="00387E9D" w:rsidRDefault="00387E9D" w:rsidP="00E43EB1">
      <w:pPr>
        <w:rPr>
          <w:b/>
          <w:sz w:val="24"/>
          <w:szCs w:val="24"/>
        </w:rPr>
      </w:pPr>
    </w:p>
    <w:p w:rsidR="00E43EB1" w:rsidRPr="00FB209C" w:rsidRDefault="00B049CE" w:rsidP="00E43E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Offener Brief: </w:t>
      </w:r>
      <w:r w:rsidR="00517555">
        <w:rPr>
          <w:b/>
          <w:sz w:val="24"/>
          <w:szCs w:val="24"/>
        </w:rPr>
        <w:t xml:space="preserve">Endlich die </w:t>
      </w:r>
      <w:r w:rsidR="001C4DD5">
        <w:rPr>
          <w:b/>
          <w:sz w:val="24"/>
          <w:szCs w:val="24"/>
        </w:rPr>
        <w:t xml:space="preserve">Umstellung der örtlichen </w:t>
      </w:r>
      <w:r w:rsidR="009D4873">
        <w:rPr>
          <w:b/>
          <w:sz w:val="24"/>
          <w:szCs w:val="24"/>
        </w:rPr>
        <w:t xml:space="preserve">Zuständigkeit </w:t>
      </w:r>
      <w:r w:rsidR="00517555">
        <w:rPr>
          <w:b/>
          <w:sz w:val="24"/>
          <w:szCs w:val="24"/>
        </w:rPr>
        <w:t>umsetzen</w:t>
      </w:r>
    </w:p>
    <w:p w:rsidR="00E43EB1" w:rsidRPr="003B1AC5" w:rsidRDefault="00E43EB1" w:rsidP="00E43EB1">
      <w:pPr>
        <w:rPr>
          <w:sz w:val="24"/>
          <w:szCs w:val="24"/>
        </w:rPr>
      </w:pPr>
    </w:p>
    <w:p w:rsidR="00387E9D" w:rsidRDefault="00387E9D" w:rsidP="00E43EB1">
      <w:pPr>
        <w:rPr>
          <w:sz w:val="24"/>
          <w:szCs w:val="24"/>
        </w:rPr>
      </w:pPr>
    </w:p>
    <w:p w:rsidR="009D4873" w:rsidRDefault="009D4873" w:rsidP="00E43EB1">
      <w:pPr>
        <w:rPr>
          <w:sz w:val="24"/>
          <w:szCs w:val="24"/>
        </w:rPr>
      </w:pPr>
      <w:r>
        <w:rPr>
          <w:sz w:val="24"/>
          <w:szCs w:val="24"/>
        </w:rPr>
        <w:t>Sehr geehrte Frau Senatorin Breitenbach</w:t>
      </w:r>
      <w:r w:rsidR="00E447F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9D4873" w:rsidRPr="003B1AC5" w:rsidRDefault="009D4873" w:rsidP="00E43EB1">
      <w:pPr>
        <w:rPr>
          <w:sz w:val="24"/>
          <w:szCs w:val="24"/>
        </w:rPr>
      </w:pPr>
    </w:p>
    <w:p w:rsidR="00387E9D" w:rsidRDefault="00387E9D" w:rsidP="00E43EB1">
      <w:pPr>
        <w:rPr>
          <w:sz w:val="24"/>
          <w:szCs w:val="24"/>
        </w:rPr>
      </w:pPr>
    </w:p>
    <w:p w:rsidR="00B049CE" w:rsidRDefault="00387E9D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seit mehreren Jahren weist der Bezirk Mitte, aber auch </w:t>
      </w:r>
      <w:r w:rsidR="00B049CE">
        <w:rPr>
          <w:sz w:val="24"/>
          <w:szCs w:val="24"/>
        </w:rPr>
        <w:t xml:space="preserve">die </w:t>
      </w:r>
      <w:r>
        <w:rPr>
          <w:sz w:val="24"/>
          <w:szCs w:val="24"/>
        </w:rPr>
        <w:t>Integrationsbeauftragten</w:t>
      </w:r>
      <w:r w:rsidR="00B049CE">
        <w:rPr>
          <w:sz w:val="24"/>
          <w:szCs w:val="24"/>
        </w:rPr>
        <w:t xml:space="preserve"> aller Bezirke</w:t>
      </w:r>
      <w:r>
        <w:rPr>
          <w:sz w:val="24"/>
          <w:szCs w:val="24"/>
        </w:rPr>
        <w:t xml:space="preserve"> auf die dramatischen Erschwernisse bei der Integration von geflüchteten Me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schen hin, die durch die </w:t>
      </w:r>
      <w:r w:rsidR="00AE02AE">
        <w:rPr>
          <w:sz w:val="24"/>
          <w:szCs w:val="24"/>
        </w:rPr>
        <w:t xml:space="preserve">Zuständigkeitsregelung auf Basis des </w:t>
      </w:r>
      <w:r>
        <w:rPr>
          <w:sz w:val="24"/>
          <w:szCs w:val="24"/>
        </w:rPr>
        <w:t>Geburtsdat</w:t>
      </w:r>
      <w:r w:rsidR="00AE02AE">
        <w:rPr>
          <w:sz w:val="24"/>
          <w:szCs w:val="24"/>
        </w:rPr>
        <w:t xml:space="preserve">ums </w:t>
      </w:r>
      <w:r>
        <w:rPr>
          <w:sz w:val="24"/>
          <w:szCs w:val="24"/>
        </w:rPr>
        <w:t xml:space="preserve">entstehen. </w:t>
      </w:r>
    </w:p>
    <w:p w:rsidR="00B049CE" w:rsidRDefault="00B049CE" w:rsidP="00B049CE">
      <w:pPr>
        <w:jc w:val="both"/>
        <w:rPr>
          <w:sz w:val="24"/>
          <w:szCs w:val="24"/>
        </w:rPr>
      </w:pPr>
    </w:p>
    <w:p w:rsidR="00517555" w:rsidRDefault="00387E9D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Hinzu kommt, dass anders als im SGB II und SGB XII im Gesundheitsbereich eine örtliche und im Jugendbereich eine gemischte Zuständigkeit herrscht. Man könnte </w:t>
      </w:r>
      <w:r w:rsidR="00B049CE">
        <w:rPr>
          <w:sz w:val="24"/>
          <w:szCs w:val="24"/>
        </w:rPr>
        <w:t>daher</w:t>
      </w:r>
      <w:r>
        <w:rPr>
          <w:sz w:val="24"/>
          <w:szCs w:val="24"/>
        </w:rPr>
        <w:t xml:space="preserve"> formuli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ren, dass in Berlin das </w:t>
      </w:r>
      <w:proofErr w:type="spellStart"/>
      <w:r>
        <w:rPr>
          <w:sz w:val="24"/>
          <w:szCs w:val="24"/>
        </w:rPr>
        <w:t>größt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mögliche</w:t>
      </w:r>
      <w:proofErr w:type="gramEnd"/>
      <w:r>
        <w:rPr>
          <w:sz w:val="24"/>
          <w:szCs w:val="24"/>
        </w:rPr>
        <w:t xml:space="preserve"> Chaos hinsichtlich der Zuständigkeit für geflüchtete Menschen </w:t>
      </w:r>
      <w:r w:rsidR="00517555">
        <w:rPr>
          <w:sz w:val="24"/>
          <w:szCs w:val="24"/>
        </w:rPr>
        <w:t xml:space="preserve">geschaffen wurden – mit allein 145 möglichen Kombinationsmöglichkeiten von bezirklichem Wohnort und sozialhilferechtlicher Zuständigkeit. </w:t>
      </w:r>
      <w:r>
        <w:rPr>
          <w:sz w:val="24"/>
          <w:szCs w:val="24"/>
        </w:rPr>
        <w:t xml:space="preserve"> </w:t>
      </w:r>
    </w:p>
    <w:p w:rsidR="00517555" w:rsidRDefault="00517555" w:rsidP="00B049CE">
      <w:pPr>
        <w:jc w:val="both"/>
        <w:rPr>
          <w:sz w:val="24"/>
          <w:szCs w:val="24"/>
        </w:rPr>
      </w:pPr>
    </w:p>
    <w:p w:rsidR="00387E9D" w:rsidRDefault="00AE02AE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>Nach vielen Diskussionen und auch von Ihrem Haus in Aussicht gestellten, aber nicht re</w:t>
      </w:r>
      <w:r>
        <w:rPr>
          <w:sz w:val="24"/>
          <w:szCs w:val="24"/>
        </w:rPr>
        <w:t>a</w:t>
      </w:r>
      <w:r>
        <w:rPr>
          <w:sz w:val="24"/>
          <w:szCs w:val="24"/>
        </w:rPr>
        <w:t>lisierten Klärungen hat der Rat der Bürgermeister im Frühsommer diesen Jahres auf Initi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tive des Bezirksamts Mitte den Senat aufgefordert, </w:t>
      </w:r>
      <w:r w:rsidR="00517555">
        <w:rPr>
          <w:sz w:val="24"/>
          <w:szCs w:val="24"/>
        </w:rPr>
        <w:t>zumindest die Tempohomes und die MUF-Unterkünfte zur zu</w:t>
      </w:r>
      <w:r>
        <w:rPr>
          <w:sz w:val="24"/>
          <w:szCs w:val="24"/>
        </w:rPr>
        <w:t>ständigkeitsbegründenden Adresse zu erklären</w:t>
      </w:r>
      <w:r w:rsidR="00B049CE">
        <w:rPr>
          <w:sz w:val="24"/>
          <w:szCs w:val="24"/>
        </w:rPr>
        <w:t>.</w:t>
      </w:r>
      <w:r w:rsidR="00517555">
        <w:rPr>
          <w:sz w:val="24"/>
          <w:szCs w:val="24"/>
        </w:rPr>
        <w:t xml:space="preserve"> </w:t>
      </w:r>
      <w:r w:rsidR="00387E9D">
        <w:rPr>
          <w:sz w:val="24"/>
          <w:szCs w:val="24"/>
        </w:rPr>
        <w:t xml:space="preserve"> </w:t>
      </w:r>
    </w:p>
    <w:p w:rsidR="00387E9D" w:rsidRDefault="00F21B47" w:rsidP="00F21B47">
      <w:pPr>
        <w:tabs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28B7" w:rsidRDefault="0016180F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den letzten Tagen und Wochen haben </w:t>
      </w:r>
      <w:proofErr w:type="spellStart"/>
      <w:r>
        <w:rPr>
          <w:sz w:val="24"/>
          <w:szCs w:val="24"/>
        </w:rPr>
        <w:t>Vertreter_innen</w:t>
      </w:r>
      <w:proofErr w:type="spellEnd"/>
      <w:r>
        <w:rPr>
          <w:sz w:val="24"/>
          <w:szCs w:val="24"/>
        </w:rPr>
        <w:t xml:space="preserve"> der bezirklichen Sozialämter, der Integrationsbeauftragten, der Jobcenter und Ihres Hauses </w:t>
      </w:r>
      <w:r w:rsidR="008C28B7">
        <w:rPr>
          <w:sz w:val="24"/>
          <w:szCs w:val="24"/>
        </w:rPr>
        <w:t>im Rahmen einer „Konzept-AG“ intensiv über die Umsetzung des Beschlusses des Rates der Bürgermeister zur Umste</w:t>
      </w:r>
      <w:r w:rsidR="008C28B7">
        <w:rPr>
          <w:sz w:val="24"/>
          <w:szCs w:val="24"/>
        </w:rPr>
        <w:t>l</w:t>
      </w:r>
      <w:r w:rsidR="008C28B7">
        <w:rPr>
          <w:sz w:val="24"/>
          <w:szCs w:val="24"/>
        </w:rPr>
        <w:t xml:space="preserve">lung der Zuständigkeit vom Geburtsmonat auf die örtliche Zuständigkeit </w:t>
      </w:r>
      <w:r w:rsidR="00B049CE">
        <w:rPr>
          <w:sz w:val="24"/>
          <w:szCs w:val="24"/>
        </w:rPr>
        <w:t xml:space="preserve">mehrfach </w:t>
      </w:r>
      <w:r w:rsidR="008C28B7">
        <w:rPr>
          <w:sz w:val="24"/>
          <w:szCs w:val="24"/>
        </w:rPr>
        <w:t>disk</w:t>
      </w:r>
      <w:r w:rsidR="008C28B7">
        <w:rPr>
          <w:sz w:val="24"/>
          <w:szCs w:val="24"/>
        </w:rPr>
        <w:t>u</w:t>
      </w:r>
      <w:r w:rsidR="008C28B7">
        <w:rPr>
          <w:sz w:val="24"/>
          <w:szCs w:val="24"/>
        </w:rPr>
        <w:t xml:space="preserve">tiert. </w:t>
      </w:r>
      <w:r w:rsidR="00AE02AE">
        <w:rPr>
          <w:sz w:val="24"/>
          <w:szCs w:val="24"/>
        </w:rPr>
        <w:t xml:space="preserve">Warum Ihre Senatsverwaltung nach dem RdB-Beschluss nun abermals das Thema breit mit allen Akteuren der unterschiedlichen Ebenen diskutiert, erschließt sich uns nicht.  </w:t>
      </w:r>
    </w:p>
    <w:p w:rsidR="00AE02AE" w:rsidRDefault="00AE02AE" w:rsidP="00B049CE">
      <w:pPr>
        <w:jc w:val="both"/>
        <w:rPr>
          <w:sz w:val="24"/>
          <w:szCs w:val="24"/>
        </w:rPr>
      </w:pPr>
    </w:p>
    <w:p w:rsidR="00404223" w:rsidRDefault="00404223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in der Konzept-AG </w:t>
      </w:r>
      <w:r w:rsidR="00AE02AE">
        <w:rPr>
          <w:sz w:val="24"/>
          <w:szCs w:val="24"/>
        </w:rPr>
        <w:t xml:space="preserve">nun </w:t>
      </w:r>
      <w:r>
        <w:rPr>
          <w:sz w:val="24"/>
          <w:szCs w:val="24"/>
        </w:rPr>
        <w:t xml:space="preserve">diskutierte und finalisierte Variante 3 – Umverteilung aller Fälle mit Geburtstag 1. Januar nach </w:t>
      </w:r>
      <w:r w:rsidR="00C71802">
        <w:rPr>
          <w:sz w:val="24"/>
          <w:szCs w:val="24"/>
        </w:rPr>
        <w:t>Anfangsbuchstaben des Nachnamens</w:t>
      </w:r>
      <w:r>
        <w:rPr>
          <w:sz w:val="24"/>
          <w:szCs w:val="24"/>
        </w:rPr>
        <w:t xml:space="preserve"> –</w:t>
      </w:r>
      <w:r w:rsidR="00F52EB3">
        <w:rPr>
          <w:sz w:val="24"/>
          <w:szCs w:val="24"/>
        </w:rPr>
        <w:t xml:space="preserve"> </w:t>
      </w:r>
      <w:r>
        <w:rPr>
          <w:sz w:val="24"/>
          <w:szCs w:val="24"/>
        </w:rPr>
        <w:t>steht d</w:t>
      </w:r>
      <w:r w:rsidR="00AE02AE">
        <w:rPr>
          <w:sz w:val="24"/>
          <w:szCs w:val="24"/>
        </w:rPr>
        <w:t>em u</w:t>
      </w:r>
      <w:r w:rsidR="00AE02AE">
        <w:rPr>
          <w:sz w:val="24"/>
          <w:szCs w:val="24"/>
        </w:rPr>
        <w:t>r</w:t>
      </w:r>
      <w:r w:rsidR="00AE02AE">
        <w:rPr>
          <w:sz w:val="24"/>
          <w:szCs w:val="24"/>
        </w:rPr>
        <w:t xml:space="preserve">sprünglichen </w:t>
      </w:r>
      <w:r>
        <w:rPr>
          <w:sz w:val="24"/>
          <w:szCs w:val="24"/>
        </w:rPr>
        <w:t>Ansinnen</w:t>
      </w:r>
      <w:r w:rsidR="00AE02AE">
        <w:rPr>
          <w:sz w:val="24"/>
          <w:szCs w:val="24"/>
        </w:rPr>
        <w:t xml:space="preserve"> des RdB </w:t>
      </w:r>
      <w:r>
        <w:rPr>
          <w:sz w:val="24"/>
          <w:szCs w:val="24"/>
        </w:rPr>
        <w:t xml:space="preserve"> diametral entgegen</w:t>
      </w:r>
      <w:r w:rsidR="00B049CE">
        <w:rPr>
          <w:sz w:val="24"/>
          <w:szCs w:val="24"/>
        </w:rPr>
        <w:t xml:space="preserve"> und belegt, dass weitere Diskussi</w:t>
      </w:r>
      <w:r w:rsidR="00B049CE">
        <w:rPr>
          <w:sz w:val="24"/>
          <w:szCs w:val="24"/>
        </w:rPr>
        <w:t>o</w:t>
      </w:r>
      <w:r w:rsidR="00B049CE">
        <w:rPr>
          <w:sz w:val="24"/>
          <w:szCs w:val="24"/>
        </w:rPr>
        <w:t xml:space="preserve">nen nichts verbessern.  </w:t>
      </w:r>
      <w:r>
        <w:rPr>
          <w:sz w:val="24"/>
          <w:szCs w:val="24"/>
        </w:rPr>
        <w:t xml:space="preserve">  </w:t>
      </w:r>
    </w:p>
    <w:p w:rsidR="008C28B7" w:rsidRDefault="008C28B7" w:rsidP="00B049CE">
      <w:pPr>
        <w:jc w:val="both"/>
        <w:rPr>
          <w:sz w:val="24"/>
          <w:szCs w:val="24"/>
        </w:rPr>
      </w:pPr>
    </w:p>
    <w:p w:rsidR="00AE02AE" w:rsidRDefault="00AE02AE" w:rsidP="00B049CE">
      <w:pPr>
        <w:jc w:val="both"/>
        <w:rPr>
          <w:sz w:val="24"/>
          <w:szCs w:val="24"/>
        </w:rPr>
      </w:pPr>
    </w:p>
    <w:p w:rsidR="00AE02AE" w:rsidRDefault="00AE02AE" w:rsidP="00B049CE">
      <w:pPr>
        <w:jc w:val="both"/>
        <w:rPr>
          <w:sz w:val="24"/>
          <w:szCs w:val="24"/>
        </w:rPr>
      </w:pPr>
    </w:p>
    <w:p w:rsidR="00AE02AE" w:rsidRDefault="00AE02AE" w:rsidP="00B049CE">
      <w:pPr>
        <w:jc w:val="both"/>
        <w:rPr>
          <w:sz w:val="24"/>
          <w:szCs w:val="24"/>
        </w:rPr>
      </w:pPr>
    </w:p>
    <w:p w:rsidR="00404223" w:rsidRDefault="00404223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>Die angedachte Regelung hat keinen integrations</w:t>
      </w:r>
      <w:r w:rsidR="00467A0F">
        <w:rPr>
          <w:sz w:val="24"/>
          <w:szCs w:val="24"/>
        </w:rPr>
        <w:t>fördernden</w:t>
      </w:r>
      <w:r>
        <w:rPr>
          <w:sz w:val="24"/>
          <w:szCs w:val="24"/>
        </w:rPr>
        <w:t xml:space="preserve"> Effekt für zugewanderte Pe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sonen. Vielmehr resultiert aus ihr ein </w:t>
      </w:r>
      <w:proofErr w:type="gramStart"/>
      <w:r w:rsidR="00B049CE">
        <w:rPr>
          <w:sz w:val="24"/>
          <w:szCs w:val="24"/>
        </w:rPr>
        <w:t>zusätzliches</w:t>
      </w:r>
      <w:proofErr w:type="gramEnd"/>
      <w:r w:rsidR="00B049CE">
        <w:rPr>
          <w:sz w:val="24"/>
          <w:szCs w:val="24"/>
        </w:rPr>
        <w:t xml:space="preserve"> </w:t>
      </w:r>
      <w:r>
        <w:rPr>
          <w:sz w:val="24"/>
          <w:szCs w:val="24"/>
        </w:rPr>
        <w:t>Zuständigkeitswirrwarr, für das die 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passung der </w:t>
      </w:r>
      <w:proofErr w:type="spellStart"/>
      <w:r>
        <w:rPr>
          <w:sz w:val="24"/>
          <w:szCs w:val="24"/>
        </w:rPr>
        <w:t>AVZustJug</w:t>
      </w:r>
      <w:proofErr w:type="spellEnd"/>
      <w:r>
        <w:rPr>
          <w:sz w:val="24"/>
          <w:szCs w:val="24"/>
        </w:rPr>
        <w:t xml:space="preserve"> für geflüchtete Personen mit Geburtsdatum 01</w:t>
      </w:r>
      <w:r w:rsidR="00467A0F">
        <w:rPr>
          <w:sz w:val="24"/>
          <w:szCs w:val="24"/>
        </w:rPr>
        <w:t>.</w:t>
      </w:r>
      <w:r>
        <w:rPr>
          <w:sz w:val="24"/>
          <w:szCs w:val="24"/>
        </w:rPr>
        <w:t xml:space="preserve"> Januar oder 31</w:t>
      </w:r>
      <w:r w:rsidR="00467A0F">
        <w:rPr>
          <w:sz w:val="24"/>
          <w:szCs w:val="24"/>
        </w:rPr>
        <w:t>.</w:t>
      </w:r>
      <w:r>
        <w:rPr>
          <w:sz w:val="24"/>
          <w:szCs w:val="24"/>
        </w:rPr>
        <w:t xml:space="preserve"> Dezember</w:t>
      </w:r>
      <w:r w:rsidR="00F52EB3">
        <w:rPr>
          <w:sz w:val="24"/>
          <w:szCs w:val="24"/>
        </w:rPr>
        <w:t xml:space="preserve"> in der Kinder- und Jugendhilfe</w:t>
      </w:r>
      <w:r>
        <w:rPr>
          <w:sz w:val="24"/>
          <w:szCs w:val="24"/>
        </w:rPr>
        <w:t xml:space="preserve"> Anleihe sein kann.  Beispielhaft würde eine F</w:t>
      </w:r>
      <w:r>
        <w:rPr>
          <w:sz w:val="24"/>
          <w:szCs w:val="24"/>
        </w:rPr>
        <w:t>a</w:t>
      </w:r>
      <w:r>
        <w:rPr>
          <w:sz w:val="24"/>
          <w:szCs w:val="24"/>
        </w:rPr>
        <w:t>milie, deren Haushaltsvorstand  Herr/Frau „X“ am 01.</w:t>
      </w:r>
      <w:r w:rsidR="00F52EB3">
        <w:rPr>
          <w:sz w:val="24"/>
          <w:szCs w:val="24"/>
        </w:rPr>
        <w:t xml:space="preserve"> Januar</w:t>
      </w:r>
      <w:r>
        <w:rPr>
          <w:sz w:val="24"/>
          <w:szCs w:val="24"/>
        </w:rPr>
        <w:t xml:space="preserve"> geboren ist, nunmehr aus </w:t>
      </w:r>
      <w:r w:rsidR="00F52EB3">
        <w:rPr>
          <w:sz w:val="24"/>
          <w:szCs w:val="24"/>
        </w:rPr>
        <w:t>ihrer</w:t>
      </w:r>
      <w:r>
        <w:rPr>
          <w:sz w:val="24"/>
          <w:szCs w:val="24"/>
        </w:rPr>
        <w:t xml:space="preserve"> Unterkunft in Treptow-Köpenick nicht mehr nach Mitte, sondern nach Reinickendorf </w:t>
      </w:r>
      <w:r w:rsidR="00F52EB3">
        <w:rPr>
          <w:sz w:val="24"/>
          <w:szCs w:val="24"/>
        </w:rPr>
        <w:t xml:space="preserve">zu den Leistungsträgern </w:t>
      </w:r>
      <w:r>
        <w:rPr>
          <w:sz w:val="24"/>
          <w:szCs w:val="24"/>
        </w:rPr>
        <w:t xml:space="preserve">fahren müssen. </w:t>
      </w:r>
    </w:p>
    <w:p w:rsidR="00F52EB3" w:rsidRDefault="00F52EB3" w:rsidP="00B049CE">
      <w:pPr>
        <w:jc w:val="both"/>
        <w:rPr>
          <w:sz w:val="24"/>
          <w:szCs w:val="24"/>
        </w:rPr>
      </w:pPr>
    </w:p>
    <w:p w:rsidR="00B049CE" w:rsidRPr="005F43F1" w:rsidRDefault="00F52EB3" w:rsidP="00B049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Modulare Unterkünfte sind nach Darstellung Ihres Hauses langfristige zu nutzende G</w:t>
      </w:r>
      <w:r>
        <w:rPr>
          <w:sz w:val="24"/>
          <w:szCs w:val="24"/>
        </w:rPr>
        <w:t>e</w:t>
      </w:r>
      <w:r>
        <w:rPr>
          <w:sz w:val="24"/>
          <w:szCs w:val="24"/>
        </w:rPr>
        <w:t>bäude, die in der Nachnutzung dem sozialen oder allgemeinen Wohnungsmarkt zur Ve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fügung gestellt werden sollen. Es handelt sich daher nicht nur dem Prinzip nach um eine wohnungsähnliche Unterbringung. </w:t>
      </w:r>
      <w:r w:rsidR="00B049CE">
        <w:rPr>
          <w:rFonts w:ascii="Helvetica" w:hAnsi="Helvetica" w:cs="Helvetica"/>
          <w:sz w:val="24"/>
          <w:szCs w:val="24"/>
        </w:rPr>
        <w:t xml:space="preserve">Eine rechtliche Anpassung der Ausführungsvorschriften über die örtliche Zuständigkeit für die Leistungen der Sozialhilfe nach dem SGB XII (AV Zuständigkeit Soziales – AV </w:t>
      </w:r>
      <w:proofErr w:type="spellStart"/>
      <w:r w:rsidR="00B049CE">
        <w:rPr>
          <w:rFonts w:ascii="Helvetica" w:hAnsi="Helvetica" w:cs="Helvetica"/>
          <w:sz w:val="24"/>
          <w:szCs w:val="24"/>
        </w:rPr>
        <w:t>ZustSoz</w:t>
      </w:r>
      <w:proofErr w:type="spellEnd"/>
      <w:r w:rsidR="00B049CE">
        <w:rPr>
          <w:rFonts w:ascii="Helvetica" w:hAnsi="Helvetica" w:cs="Helvetica"/>
          <w:sz w:val="24"/>
          <w:szCs w:val="24"/>
        </w:rPr>
        <w:t xml:space="preserve">) wäre mithin nicht erforderlich, soweit Tempohomes und modulare Unterkünfte aufgrund der wohnungsähnlichen Nutzung nicht unter Nr. 3.2 AV </w:t>
      </w:r>
      <w:proofErr w:type="spellStart"/>
      <w:r w:rsidR="00B049CE">
        <w:rPr>
          <w:rFonts w:ascii="Helvetica" w:hAnsi="Helvetica" w:cs="Helvetica"/>
          <w:sz w:val="24"/>
          <w:szCs w:val="24"/>
        </w:rPr>
        <w:t>ZustSoz</w:t>
      </w:r>
      <w:proofErr w:type="spellEnd"/>
      <w:r w:rsidR="00B049CE">
        <w:rPr>
          <w:rFonts w:ascii="Helvetica" w:hAnsi="Helvetica" w:cs="Helvetica"/>
          <w:sz w:val="24"/>
          <w:szCs w:val="24"/>
        </w:rPr>
        <w:t xml:space="preserve"> als unterkunftsdienliche Unterbringungsform für Geflüchtete gefasst, sondern als zuständigkeitsbegründend angesehen werden.</w:t>
      </w:r>
    </w:p>
    <w:p w:rsidR="00B049CE" w:rsidRDefault="00B049CE" w:rsidP="00B049CE">
      <w:pPr>
        <w:jc w:val="both"/>
        <w:rPr>
          <w:sz w:val="24"/>
          <w:szCs w:val="24"/>
        </w:rPr>
      </w:pPr>
    </w:p>
    <w:p w:rsidR="00D87E2B" w:rsidRDefault="00AE02AE" w:rsidP="00B049CE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Nur eine örtliche Zuständigkeit gewährleistet eine </w:t>
      </w:r>
      <w:r w:rsidR="008C28B7">
        <w:rPr>
          <w:rFonts w:ascii="Helvetica" w:hAnsi="Helvetica" w:cs="Helvetica"/>
          <w:sz w:val="24"/>
          <w:szCs w:val="24"/>
        </w:rPr>
        <w:t>ganzheitliche und umfassende Betre</w:t>
      </w:r>
      <w:r w:rsidR="008C28B7">
        <w:rPr>
          <w:rFonts w:ascii="Helvetica" w:hAnsi="Helvetica" w:cs="Helvetica"/>
          <w:sz w:val="24"/>
          <w:szCs w:val="24"/>
        </w:rPr>
        <w:t>u</w:t>
      </w:r>
      <w:r w:rsidR="008C28B7">
        <w:rPr>
          <w:rFonts w:ascii="Helvetica" w:hAnsi="Helvetica" w:cs="Helvetica"/>
          <w:sz w:val="24"/>
          <w:szCs w:val="24"/>
        </w:rPr>
        <w:t>ung bei der Eingliederung in Arbeit durch</w:t>
      </w:r>
      <w:r w:rsidR="00404223">
        <w:rPr>
          <w:rFonts w:ascii="Helvetica" w:hAnsi="Helvetica" w:cs="Helvetica"/>
          <w:sz w:val="24"/>
          <w:szCs w:val="24"/>
        </w:rPr>
        <w:t xml:space="preserve"> </w:t>
      </w:r>
      <w:r w:rsidR="008C28B7">
        <w:rPr>
          <w:rFonts w:ascii="Helvetica" w:hAnsi="Helvetica" w:cs="Helvetica"/>
          <w:sz w:val="24"/>
          <w:szCs w:val="24"/>
        </w:rPr>
        <w:t>kommunale Eingliederungsleistungen gem. § 16a SGB II</w:t>
      </w:r>
      <w:r>
        <w:rPr>
          <w:rFonts w:ascii="Helvetica" w:hAnsi="Helvetica" w:cs="Helvetica"/>
          <w:sz w:val="24"/>
          <w:szCs w:val="24"/>
        </w:rPr>
        <w:t xml:space="preserve">. </w:t>
      </w:r>
      <w:r w:rsidR="008C28B7">
        <w:rPr>
          <w:rFonts w:ascii="Helvetica" w:hAnsi="Helvetica" w:cs="Helvetica"/>
          <w:sz w:val="24"/>
          <w:szCs w:val="24"/>
        </w:rPr>
        <w:t>Sprach- und Integrationskursangebote können aufgrund der regionalen Au</w:t>
      </w:r>
      <w:r w:rsidR="008C28B7">
        <w:rPr>
          <w:rFonts w:ascii="Helvetica" w:hAnsi="Helvetica" w:cs="Helvetica"/>
          <w:sz w:val="24"/>
          <w:szCs w:val="24"/>
        </w:rPr>
        <w:t>s</w:t>
      </w:r>
      <w:r w:rsidR="008C28B7">
        <w:rPr>
          <w:rFonts w:ascii="Helvetica" w:hAnsi="Helvetica" w:cs="Helvetica"/>
          <w:sz w:val="24"/>
          <w:szCs w:val="24"/>
        </w:rPr>
        <w:t>richtung</w:t>
      </w:r>
      <w:r w:rsidR="00F52EB3">
        <w:rPr>
          <w:rFonts w:ascii="Helvetica" w:hAnsi="Helvetica" w:cs="Helvetica"/>
          <w:sz w:val="24"/>
          <w:szCs w:val="24"/>
        </w:rPr>
        <w:t xml:space="preserve"> </w:t>
      </w:r>
      <w:r w:rsidR="008C28B7">
        <w:rPr>
          <w:rFonts w:ascii="Helvetica" w:hAnsi="Helvetica" w:cs="Helvetica"/>
          <w:sz w:val="24"/>
          <w:szCs w:val="24"/>
        </w:rPr>
        <w:t>der Integrationsaufgaben des BAMF passgenau vermittelt werden.</w:t>
      </w:r>
      <w:r w:rsidR="00F52EB3">
        <w:rPr>
          <w:rFonts w:ascii="Helvetica" w:hAnsi="Helvetica" w:cs="Helvetica"/>
          <w:sz w:val="24"/>
          <w:szCs w:val="24"/>
        </w:rPr>
        <w:t xml:space="preserve"> L</w:t>
      </w:r>
      <w:r w:rsidR="008C28B7">
        <w:rPr>
          <w:rFonts w:ascii="Helvetica" w:hAnsi="Helvetica" w:cs="Helvetica"/>
          <w:sz w:val="24"/>
          <w:szCs w:val="24"/>
        </w:rPr>
        <w:t>ange Fahr</w:t>
      </w:r>
      <w:r w:rsidR="008C28B7">
        <w:rPr>
          <w:rFonts w:ascii="Helvetica" w:hAnsi="Helvetica" w:cs="Helvetica"/>
          <w:sz w:val="24"/>
          <w:szCs w:val="24"/>
        </w:rPr>
        <w:t>t</w:t>
      </w:r>
      <w:r w:rsidR="008C28B7">
        <w:rPr>
          <w:rFonts w:ascii="Helvetica" w:hAnsi="Helvetica" w:cs="Helvetica"/>
          <w:sz w:val="24"/>
          <w:szCs w:val="24"/>
        </w:rPr>
        <w:t>wege zu bezirklichen Leistungsstellen</w:t>
      </w:r>
      <w:r w:rsidR="00F52EB3">
        <w:rPr>
          <w:rFonts w:ascii="Helvetica" w:hAnsi="Helvetica" w:cs="Helvetica"/>
          <w:sz w:val="24"/>
          <w:szCs w:val="24"/>
        </w:rPr>
        <w:t xml:space="preserve"> </w:t>
      </w:r>
      <w:r w:rsidR="008C28B7">
        <w:rPr>
          <w:rFonts w:ascii="Helvetica" w:hAnsi="Helvetica" w:cs="Helvetica"/>
          <w:sz w:val="24"/>
          <w:szCs w:val="24"/>
        </w:rPr>
        <w:t>und Jobcentern</w:t>
      </w:r>
      <w:r w:rsidR="00467A0F">
        <w:rPr>
          <w:rFonts w:ascii="Helvetica" w:hAnsi="Helvetica" w:cs="Helvetica"/>
          <w:sz w:val="24"/>
          <w:szCs w:val="24"/>
        </w:rPr>
        <w:t xml:space="preserve"> – die neben den Fahrten zur A</w:t>
      </w:r>
      <w:r w:rsidR="00467A0F">
        <w:rPr>
          <w:rFonts w:ascii="Helvetica" w:hAnsi="Helvetica" w:cs="Helvetica"/>
          <w:sz w:val="24"/>
          <w:szCs w:val="24"/>
        </w:rPr>
        <w:t>r</w:t>
      </w:r>
      <w:r w:rsidR="00467A0F">
        <w:rPr>
          <w:rFonts w:ascii="Helvetica" w:hAnsi="Helvetica" w:cs="Helvetica"/>
          <w:sz w:val="24"/>
          <w:szCs w:val="24"/>
        </w:rPr>
        <w:t>beitsstelle oder zum Sprachkurs notwendig sind – entfallen.</w:t>
      </w:r>
      <w:r w:rsidR="00AC03A4">
        <w:rPr>
          <w:rFonts w:ascii="Helvetica" w:hAnsi="Helvetica" w:cs="Helvetica"/>
          <w:sz w:val="24"/>
          <w:szCs w:val="24"/>
        </w:rPr>
        <w:t xml:space="preserve"> </w:t>
      </w:r>
      <w:r w:rsidR="008C28B7">
        <w:rPr>
          <w:rFonts w:ascii="Helvetica" w:hAnsi="Helvetica" w:cs="Helvetica"/>
          <w:sz w:val="24"/>
          <w:szCs w:val="24"/>
        </w:rPr>
        <w:t>Die Zusammena</w:t>
      </w:r>
      <w:r w:rsidR="00F52EB3">
        <w:rPr>
          <w:rFonts w:ascii="Helvetica" w:hAnsi="Helvetica" w:cs="Helvetica"/>
          <w:sz w:val="24"/>
          <w:szCs w:val="24"/>
        </w:rPr>
        <w:t>rbeit mit Ste</w:t>
      </w:r>
      <w:r w:rsidR="00F52EB3">
        <w:rPr>
          <w:rFonts w:ascii="Helvetica" w:hAnsi="Helvetica" w:cs="Helvetica"/>
          <w:sz w:val="24"/>
          <w:szCs w:val="24"/>
        </w:rPr>
        <w:t>l</w:t>
      </w:r>
      <w:r w:rsidR="00F52EB3">
        <w:rPr>
          <w:rFonts w:ascii="Helvetica" w:hAnsi="Helvetica" w:cs="Helvetica"/>
          <w:sz w:val="24"/>
          <w:szCs w:val="24"/>
        </w:rPr>
        <w:t>len, die nach der örtlichen Zuständigkeit verfahren, wird erheblich vereinfacht.</w:t>
      </w:r>
    </w:p>
    <w:p w:rsidR="00F52EB3" w:rsidRDefault="00F52EB3" w:rsidP="00B049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180F" w:rsidRDefault="0016180F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Land Berlin und nicht zuletzt auch Ihr Haus verfolgen eine Strategie der Integration ab dem ersten Tag. </w:t>
      </w:r>
      <w:r w:rsidR="00F52EB3">
        <w:rPr>
          <w:sz w:val="24"/>
          <w:szCs w:val="24"/>
        </w:rPr>
        <w:t>Unser gemeinsames Ziel i</w:t>
      </w:r>
      <w:r>
        <w:rPr>
          <w:sz w:val="24"/>
          <w:szCs w:val="24"/>
        </w:rPr>
        <w:t>m Sinne des Partizipations- und Integration</w:t>
      </w:r>
      <w:r>
        <w:rPr>
          <w:sz w:val="24"/>
          <w:szCs w:val="24"/>
        </w:rPr>
        <w:t>s</w:t>
      </w:r>
      <w:r>
        <w:rPr>
          <w:sz w:val="24"/>
          <w:szCs w:val="24"/>
        </w:rPr>
        <w:t>gesetzes</w:t>
      </w:r>
      <w:r w:rsidR="00F52EB3">
        <w:rPr>
          <w:sz w:val="24"/>
          <w:szCs w:val="24"/>
        </w:rPr>
        <w:t xml:space="preserve"> lautet, die gleichberechtigte Teilhabe für alle Menschen in dieser Stadt</w:t>
      </w:r>
      <w:r w:rsidR="00467A0F">
        <w:rPr>
          <w:sz w:val="24"/>
          <w:szCs w:val="24"/>
        </w:rPr>
        <w:t xml:space="preserve"> zu e</w:t>
      </w:r>
      <w:r w:rsidR="00467A0F">
        <w:rPr>
          <w:sz w:val="24"/>
          <w:szCs w:val="24"/>
        </w:rPr>
        <w:t>r</w:t>
      </w:r>
      <w:r w:rsidR="00467A0F">
        <w:rPr>
          <w:sz w:val="24"/>
          <w:szCs w:val="24"/>
        </w:rPr>
        <w:t>möglichen</w:t>
      </w:r>
      <w:r w:rsidR="00F52EB3">
        <w:rPr>
          <w:sz w:val="24"/>
          <w:szCs w:val="24"/>
        </w:rPr>
        <w:t xml:space="preserve">. Es kann nicht in unserem Sinne sein, Integrationsbarrieren zu zementieren.  </w:t>
      </w:r>
      <w:r>
        <w:rPr>
          <w:sz w:val="24"/>
          <w:szCs w:val="24"/>
        </w:rPr>
        <w:t xml:space="preserve"> </w:t>
      </w:r>
    </w:p>
    <w:p w:rsidR="00B049CE" w:rsidRDefault="00B049CE" w:rsidP="00B049CE">
      <w:pPr>
        <w:jc w:val="both"/>
        <w:rPr>
          <w:sz w:val="24"/>
          <w:szCs w:val="24"/>
        </w:rPr>
      </w:pPr>
    </w:p>
    <w:p w:rsidR="001C4DD5" w:rsidRDefault="00B049CE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Vor diesem Hintergrund bitten wir Sie eindringlich, die Ihnen zur Verfügung stehenden Entscheidungsmöglichkeiten zu nutzen und dem unwürdigen Chaos bei der Zuständigkeit für geflüchtete Menschen ein Ende zu setzen. </w:t>
      </w:r>
    </w:p>
    <w:p w:rsidR="00B049CE" w:rsidRDefault="00B049CE" w:rsidP="00B049CE">
      <w:pPr>
        <w:jc w:val="both"/>
        <w:rPr>
          <w:sz w:val="24"/>
          <w:szCs w:val="24"/>
        </w:rPr>
      </w:pPr>
    </w:p>
    <w:p w:rsidR="00B049CE" w:rsidRDefault="00B049CE" w:rsidP="00B049CE">
      <w:pPr>
        <w:jc w:val="both"/>
        <w:rPr>
          <w:sz w:val="24"/>
          <w:szCs w:val="24"/>
        </w:rPr>
      </w:pPr>
      <w:r>
        <w:rPr>
          <w:sz w:val="24"/>
          <w:szCs w:val="24"/>
        </w:rPr>
        <w:t>Aufgrund der bereits langwierigen und ergebnislosen Diskussion mit Ihrem Haus erlauben wir uns, dieses Schreiben als offenen Brief zu verfassen und auch dem Regierenden Bü</w:t>
      </w:r>
      <w:r>
        <w:rPr>
          <w:sz w:val="24"/>
          <w:szCs w:val="24"/>
        </w:rPr>
        <w:t>r</w:t>
      </w:r>
      <w:r>
        <w:rPr>
          <w:sz w:val="24"/>
          <w:szCs w:val="24"/>
        </w:rPr>
        <w:t>germeister sowie den flüchtlingspolitischen Sprecher*innen der Abgeordnetenhausfrakti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nen zur </w:t>
      </w:r>
      <w:r w:rsidR="00AC03A4">
        <w:rPr>
          <w:sz w:val="24"/>
          <w:szCs w:val="24"/>
        </w:rPr>
        <w:t xml:space="preserve">Kenntnis zu geben. </w:t>
      </w:r>
      <w:r>
        <w:rPr>
          <w:sz w:val="24"/>
          <w:szCs w:val="24"/>
        </w:rPr>
        <w:t xml:space="preserve"> </w:t>
      </w:r>
    </w:p>
    <w:p w:rsidR="008C28B7" w:rsidRPr="003B1AC5" w:rsidRDefault="008C28B7" w:rsidP="00B049CE">
      <w:pPr>
        <w:jc w:val="both"/>
        <w:rPr>
          <w:sz w:val="24"/>
          <w:szCs w:val="24"/>
        </w:rPr>
      </w:pPr>
    </w:p>
    <w:p w:rsidR="00D87E2B" w:rsidRDefault="00D87E2B" w:rsidP="00B049CE">
      <w:pPr>
        <w:jc w:val="both"/>
        <w:rPr>
          <w:sz w:val="24"/>
          <w:szCs w:val="24"/>
        </w:rPr>
      </w:pPr>
    </w:p>
    <w:p w:rsidR="003B1AC5" w:rsidRPr="003B1AC5" w:rsidRDefault="003B1AC5" w:rsidP="00B049CE">
      <w:pPr>
        <w:jc w:val="both"/>
        <w:rPr>
          <w:sz w:val="24"/>
          <w:szCs w:val="24"/>
        </w:rPr>
      </w:pPr>
      <w:bookmarkStart w:id="0" w:name="_GoBack"/>
      <w:bookmarkEnd w:id="0"/>
      <w:r w:rsidRPr="003B1AC5">
        <w:rPr>
          <w:sz w:val="24"/>
          <w:szCs w:val="24"/>
        </w:rPr>
        <w:t>Mit freundlichen Grüßen</w:t>
      </w:r>
    </w:p>
    <w:p w:rsidR="00252A98" w:rsidRDefault="00252A98" w:rsidP="003B1AC5"/>
    <w:p w:rsidR="003B1AC5" w:rsidRDefault="00252A98" w:rsidP="003B1AC5">
      <w:r>
        <w:rPr>
          <w:noProof/>
        </w:rPr>
        <w:drawing>
          <wp:inline distT="0" distB="0" distL="0" distR="0">
            <wp:extent cx="1458595" cy="516890"/>
            <wp:effectExtent l="0" t="0" r="825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802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30A108E" wp14:editId="2429F15A">
            <wp:simplePos x="0" y="0"/>
            <wp:positionH relativeFrom="column">
              <wp:posOffset>3073824</wp:posOffset>
            </wp:positionH>
            <wp:positionV relativeFrom="paragraph">
              <wp:posOffset>1270</wp:posOffset>
            </wp:positionV>
            <wp:extent cx="2555599" cy="6477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59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9CE" w:rsidRDefault="00C71802" w:rsidP="00E447F6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49CE" w:rsidRDefault="00B049CE" w:rsidP="00E447F6">
      <w:pPr>
        <w:tabs>
          <w:tab w:val="left" w:pos="4962"/>
        </w:tabs>
        <w:rPr>
          <w:sz w:val="24"/>
          <w:szCs w:val="24"/>
        </w:rPr>
      </w:pPr>
    </w:p>
    <w:p w:rsidR="00E43EB1" w:rsidRDefault="00E447F6" w:rsidP="00E447F6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Stephan von Dassel</w:t>
      </w:r>
      <w:r>
        <w:rPr>
          <w:sz w:val="24"/>
          <w:szCs w:val="24"/>
        </w:rPr>
        <w:tab/>
        <w:t>Ephraim Gothe</w:t>
      </w:r>
    </w:p>
    <w:p w:rsidR="00D87E2B" w:rsidRDefault="00E447F6" w:rsidP="00E447F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2"/>
        </w:tabs>
        <w:ind w:left="4963" w:hanging="4963"/>
        <w:rPr>
          <w:sz w:val="24"/>
          <w:szCs w:val="24"/>
        </w:rPr>
      </w:pPr>
      <w:r>
        <w:rPr>
          <w:sz w:val="24"/>
          <w:szCs w:val="24"/>
        </w:rPr>
        <w:t>Bezirksbürgermeister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Bezirksstadtrat für Stadtentwicklung, </w:t>
      </w:r>
      <w:r w:rsidR="00B049CE">
        <w:rPr>
          <w:sz w:val="24"/>
          <w:szCs w:val="24"/>
        </w:rPr>
        <w:br/>
      </w:r>
      <w:r>
        <w:rPr>
          <w:sz w:val="24"/>
          <w:szCs w:val="24"/>
        </w:rPr>
        <w:t>Soziales und Gesundheit</w:t>
      </w:r>
    </w:p>
    <w:sectPr w:rsidR="00D87E2B" w:rsidSect="00100FA5">
      <w:footerReference w:type="default" r:id="rId9"/>
      <w:headerReference w:type="first" r:id="rId10"/>
      <w:footerReference w:type="first" r:id="rId11"/>
      <w:pgSz w:w="11900" w:h="16840"/>
      <w:pgMar w:top="709" w:right="843" w:bottom="1134" w:left="1418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2D" w:rsidRDefault="00222A2D">
      <w:r>
        <w:separator/>
      </w:r>
    </w:p>
  </w:endnote>
  <w:endnote w:type="continuationSeparator" w:id="0">
    <w:p w:rsidR="00222A2D" w:rsidRDefault="0022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Log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B1" w:rsidRDefault="00E43EB1" w:rsidP="00E43EB1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56BD">
      <w:rPr>
        <w:rStyle w:val="Seitenzahl"/>
        <w:noProof/>
      </w:rPr>
      <w:t>2</w:t>
    </w:r>
    <w:r>
      <w:rPr>
        <w:rStyle w:val="Seitenzahl"/>
      </w:rPr>
      <w:fldChar w:fldCharType="end"/>
    </w:r>
  </w:p>
  <w:p w:rsidR="00E43EB1" w:rsidRDefault="00E43EB1" w:rsidP="00E43EB1">
    <w:pPr>
      <w:pStyle w:val="Fuzeile"/>
      <w:ind w:right="360"/>
    </w:pPr>
  </w:p>
  <w:p w:rsidR="003A7326" w:rsidRDefault="003A73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827"/>
      <w:gridCol w:w="20"/>
      <w:gridCol w:w="2531"/>
    </w:tblGrid>
    <w:tr w:rsidR="004E0EDF" w:rsidRPr="008B42A4" w:rsidTr="005B660A">
      <w:trPr>
        <w:trHeight w:hRule="exact" w:val="1134"/>
      </w:trPr>
      <w:tc>
        <w:tcPr>
          <w:tcW w:w="3119" w:type="dxa"/>
        </w:tcPr>
        <w:p w:rsidR="004E0EDF" w:rsidRDefault="004E0EDF">
          <w:pPr>
            <w:tabs>
              <w:tab w:val="left" w:pos="1418"/>
            </w:tabs>
            <w:spacing w:line="276" w:lineRule="auto"/>
            <w:rPr>
              <w:b/>
              <w:sz w:val="14"/>
            </w:rPr>
          </w:pPr>
          <w:r>
            <w:rPr>
              <w:b/>
              <w:sz w:val="14"/>
            </w:rPr>
            <w:t xml:space="preserve">Dienstgebäude </w:t>
          </w:r>
        </w:p>
        <w:p w:rsidR="004E0EDF" w:rsidRDefault="004E0EDF">
          <w:pPr>
            <w:tabs>
              <w:tab w:val="left" w:pos="1418"/>
            </w:tabs>
            <w:spacing w:line="276" w:lineRule="auto"/>
            <w:rPr>
              <w:sz w:val="14"/>
            </w:rPr>
          </w:pPr>
          <w:r>
            <w:rPr>
              <w:sz w:val="14"/>
            </w:rPr>
            <w:t>Rathaus Tiergarten</w:t>
          </w:r>
        </w:p>
        <w:p w:rsidR="004E0EDF" w:rsidRDefault="004E0EDF">
          <w:pPr>
            <w:tabs>
              <w:tab w:val="left" w:pos="1418"/>
            </w:tabs>
            <w:spacing w:line="276" w:lineRule="auto"/>
            <w:rPr>
              <w:sz w:val="14"/>
            </w:rPr>
          </w:pPr>
          <w:r>
            <w:rPr>
              <w:sz w:val="14"/>
            </w:rPr>
            <w:t>Mathilde-Jacob-Platz 1</w:t>
          </w:r>
        </w:p>
        <w:p w:rsidR="004E0EDF" w:rsidRDefault="004E0EDF">
          <w:pPr>
            <w:tabs>
              <w:tab w:val="left" w:pos="1418"/>
            </w:tabs>
            <w:spacing w:line="276" w:lineRule="auto"/>
            <w:rPr>
              <w:sz w:val="14"/>
            </w:rPr>
          </w:pPr>
          <w:r>
            <w:rPr>
              <w:sz w:val="14"/>
            </w:rPr>
            <w:t>10551 Berlin</w:t>
          </w:r>
        </w:p>
        <w:p w:rsidR="004E0EDF" w:rsidRPr="005B660A" w:rsidRDefault="006A7359" w:rsidP="008B42A4">
          <w:pPr>
            <w:tabs>
              <w:tab w:val="left" w:pos="1418"/>
            </w:tabs>
            <w:spacing w:line="276" w:lineRule="auto"/>
            <w:rPr>
              <w:sz w:val="14"/>
            </w:rPr>
          </w:pPr>
          <w:r w:rsidRPr="00B3424C">
            <w:rPr>
              <w:sz w:val="14"/>
            </w:rPr>
            <w:t>(Barrierefrei</w:t>
          </w:r>
          <w:r>
            <w:rPr>
              <w:sz w:val="14"/>
            </w:rPr>
            <w:t xml:space="preserve"> zugänglich)</w:t>
          </w:r>
        </w:p>
        <w:p w:rsidR="004E0EDF" w:rsidRDefault="004E0EDF" w:rsidP="008B42A4">
          <w:pPr>
            <w:tabs>
              <w:tab w:val="left" w:pos="1418"/>
            </w:tabs>
            <w:rPr>
              <w:b/>
              <w:sz w:val="14"/>
            </w:rPr>
          </w:pPr>
        </w:p>
      </w:tc>
      <w:tc>
        <w:tcPr>
          <w:tcW w:w="3827" w:type="dxa"/>
          <w:hideMark/>
        </w:tcPr>
        <w:p w:rsidR="004E0EDF" w:rsidRDefault="004E0EDF" w:rsidP="00701F0B">
          <w:pPr>
            <w:tabs>
              <w:tab w:val="left" w:pos="1418"/>
            </w:tabs>
            <w:rPr>
              <w:sz w:val="14"/>
            </w:rPr>
          </w:pPr>
          <w:r>
            <w:rPr>
              <w:b/>
              <w:sz w:val="14"/>
            </w:rPr>
            <w:t>Verkehrsverbindungen</w:t>
          </w:r>
        </w:p>
        <w:p w:rsidR="004E0EDF" w:rsidRDefault="006A7359" w:rsidP="00701F0B">
          <w:pPr>
            <w:tabs>
              <w:tab w:val="left" w:pos="426"/>
            </w:tabs>
            <w:rPr>
              <w:sz w:val="14"/>
            </w:rPr>
          </w:pPr>
          <w:r w:rsidRPr="006A7359">
            <w:rPr>
              <w:sz w:val="14"/>
            </w:rPr>
            <w:t>Bahn</w:t>
          </w:r>
          <w:r w:rsidR="004E0EDF" w:rsidRPr="00B31024">
            <w:rPr>
              <w:sz w:val="14"/>
            </w:rPr>
            <w:tab/>
            <w:t>U9, Bhf. Turmstraße</w:t>
          </w:r>
        </w:p>
        <w:p w:rsidR="004E0EDF" w:rsidRDefault="006A7359" w:rsidP="00701F0B">
          <w:pPr>
            <w:tabs>
              <w:tab w:val="left" w:pos="426"/>
            </w:tabs>
            <w:rPr>
              <w:sz w:val="14"/>
            </w:rPr>
          </w:pPr>
          <w:r w:rsidRPr="006A7359">
            <w:rPr>
              <w:sz w:val="14"/>
            </w:rPr>
            <w:t>Bus</w:t>
          </w:r>
          <w:r w:rsidR="004E0EDF" w:rsidRPr="00B31024">
            <w:rPr>
              <w:sz w:val="14"/>
            </w:rPr>
            <w:tab/>
            <w:t>101, M27, 245, 123</w:t>
          </w:r>
          <w:r>
            <w:rPr>
              <w:sz w:val="14"/>
            </w:rPr>
            <w:t xml:space="preserve"> </w:t>
          </w:r>
          <w:r w:rsidR="004E0EDF">
            <w:rPr>
              <w:sz w:val="14"/>
            </w:rPr>
            <w:t>(Rathaus Tiergarten)</w:t>
          </w:r>
          <w:r w:rsidR="004E0EDF" w:rsidRPr="00B31024">
            <w:rPr>
              <w:sz w:val="14"/>
            </w:rPr>
            <w:t xml:space="preserve"> </w:t>
          </w:r>
        </w:p>
        <w:p w:rsidR="004E0EDF" w:rsidRPr="00B31024" w:rsidRDefault="004E0EDF" w:rsidP="00701F0B">
          <w:pPr>
            <w:tabs>
              <w:tab w:val="left" w:pos="426"/>
            </w:tabs>
            <w:rPr>
              <w:sz w:val="14"/>
            </w:rPr>
          </w:pPr>
          <w:r>
            <w:rPr>
              <w:sz w:val="14"/>
            </w:rPr>
            <w:t xml:space="preserve">           </w:t>
          </w:r>
          <w:r w:rsidRPr="00B31024">
            <w:rPr>
              <w:sz w:val="14"/>
            </w:rPr>
            <w:t>TXL, 187</w:t>
          </w:r>
          <w:r>
            <w:rPr>
              <w:sz w:val="14"/>
            </w:rPr>
            <w:t xml:space="preserve"> (U- Turmstraße)</w:t>
          </w:r>
        </w:p>
        <w:p w:rsidR="004E0EDF" w:rsidRDefault="004E0EDF" w:rsidP="00D33BD1">
          <w:pPr>
            <w:tabs>
              <w:tab w:val="left" w:pos="426"/>
            </w:tabs>
            <w:spacing w:line="276" w:lineRule="auto"/>
            <w:ind w:left="423" w:hanging="423"/>
            <w:rPr>
              <w:sz w:val="14"/>
            </w:rPr>
          </w:pPr>
        </w:p>
      </w:tc>
      <w:tc>
        <w:tcPr>
          <w:tcW w:w="20" w:type="dxa"/>
        </w:tcPr>
        <w:p w:rsidR="004E0EDF" w:rsidRDefault="004E0EDF">
          <w:pPr>
            <w:shd w:val="clear" w:color="auto" w:fill="FFFFFF"/>
            <w:tabs>
              <w:tab w:val="left" w:pos="1417"/>
            </w:tabs>
            <w:spacing w:line="276" w:lineRule="auto"/>
            <w:ind w:right="30"/>
            <w:rPr>
              <w:rFonts w:cs="Times New Roman"/>
              <w:b/>
              <w:sz w:val="14"/>
              <w:szCs w:val="20"/>
            </w:rPr>
          </w:pPr>
        </w:p>
      </w:tc>
      <w:tc>
        <w:tcPr>
          <w:tcW w:w="2531" w:type="dxa"/>
        </w:tcPr>
        <w:p w:rsidR="006A7359" w:rsidRPr="006A7359" w:rsidRDefault="006A7359" w:rsidP="006A7359">
          <w:pPr>
            <w:shd w:val="clear" w:color="auto" w:fill="FFFFFF"/>
            <w:tabs>
              <w:tab w:val="left" w:pos="846"/>
            </w:tabs>
            <w:overflowPunct w:val="0"/>
            <w:autoSpaceDE w:val="0"/>
            <w:autoSpaceDN w:val="0"/>
            <w:adjustRightInd w:val="0"/>
            <w:spacing w:line="276" w:lineRule="auto"/>
            <w:ind w:right="30"/>
            <w:rPr>
              <w:b/>
              <w:sz w:val="14"/>
              <w:szCs w:val="14"/>
            </w:rPr>
          </w:pPr>
          <w:r w:rsidRPr="006A7359">
            <w:rPr>
              <w:b/>
              <w:sz w:val="14"/>
              <w:szCs w:val="14"/>
            </w:rPr>
            <w:t>Elektronische Zugangsöffnung  gem. § 3a Abs. 1 VwVfG:</w:t>
          </w:r>
        </w:p>
        <w:p w:rsidR="006A7359" w:rsidRPr="006A7359" w:rsidRDefault="00C556BD" w:rsidP="006A7359">
          <w:pPr>
            <w:shd w:val="clear" w:color="auto" w:fill="FFFFFF"/>
            <w:tabs>
              <w:tab w:val="left" w:pos="846"/>
            </w:tabs>
            <w:overflowPunct w:val="0"/>
            <w:autoSpaceDE w:val="0"/>
            <w:autoSpaceDN w:val="0"/>
            <w:adjustRightInd w:val="0"/>
            <w:spacing w:line="276" w:lineRule="auto"/>
            <w:ind w:right="30"/>
            <w:rPr>
              <w:b/>
              <w:sz w:val="14"/>
              <w:szCs w:val="14"/>
            </w:rPr>
          </w:pPr>
          <w:hyperlink r:id="rId1" w:history="1">
            <w:r w:rsidR="006A7359" w:rsidRPr="006A7359">
              <w:rPr>
                <w:rStyle w:val="Hyperlink"/>
                <w:b/>
                <w:sz w:val="14"/>
                <w:szCs w:val="14"/>
              </w:rPr>
              <w:t>post@ba-mitte.berlin.de</w:t>
            </w:r>
          </w:hyperlink>
          <w:r w:rsidR="006A7359" w:rsidRPr="006A7359">
            <w:rPr>
              <w:b/>
              <w:sz w:val="14"/>
              <w:szCs w:val="14"/>
            </w:rPr>
            <w:t xml:space="preserve"> </w:t>
          </w:r>
        </w:p>
        <w:p w:rsidR="006A7359" w:rsidRPr="006A7359" w:rsidRDefault="00C556BD" w:rsidP="006A7359">
          <w:pPr>
            <w:shd w:val="clear" w:color="auto" w:fill="FFFFFF"/>
            <w:tabs>
              <w:tab w:val="left" w:pos="846"/>
            </w:tabs>
            <w:overflowPunct w:val="0"/>
            <w:autoSpaceDE w:val="0"/>
            <w:autoSpaceDN w:val="0"/>
            <w:adjustRightInd w:val="0"/>
            <w:spacing w:line="276" w:lineRule="auto"/>
            <w:ind w:right="30"/>
            <w:rPr>
              <w:b/>
              <w:sz w:val="14"/>
              <w:szCs w:val="14"/>
            </w:rPr>
          </w:pPr>
          <w:hyperlink r:id="rId2" w:history="1">
            <w:r w:rsidR="006A7359" w:rsidRPr="006A7359">
              <w:rPr>
                <w:rStyle w:val="Hyperlink"/>
                <w:b/>
                <w:sz w:val="14"/>
                <w:szCs w:val="14"/>
              </w:rPr>
              <w:t>post@ba-mitte-berlin.de-mail.de</w:t>
            </w:r>
          </w:hyperlink>
          <w:r w:rsidR="006A7359" w:rsidRPr="006A7359">
            <w:rPr>
              <w:b/>
              <w:sz w:val="14"/>
              <w:szCs w:val="14"/>
            </w:rPr>
            <w:t xml:space="preserve"> </w:t>
          </w:r>
        </w:p>
        <w:p w:rsidR="005F43F1" w:rsidRDefault="005F43F1" w:rsidP="005F43F1">
          <w:pPr>
            <w:shd w:val="clear" w:color="auto" w:fill="FFFFFF"/>
            <w:tabs>
              <w:tab w:val="left" w:pos="846"/>
            </w:tabs>
            <w:overflowPunct w:val="0"/>
            <w:autoSpaceDE w:val="0"/>
            <w:autoSpaceDN w:val="0"/>
            <w:adjustRightInd w:val="0"/>
            <w:spacing w:line="276" w:lineRule="auto"/>
            <w:ind w:right="30"/>
            <w:rPr>
              <w:sz w:val="14"/>
              <w:szCs w:val="14"/>
            </w:rPr>
          </w:pPr>
          <w:r w:rsidRPr="008B42A4">
            <w:rPr>
              <w:b/>
              <w:sz w:val="14"/>
              <w:szCs w:val="14"/>
            </w:rPr>
            <w:t>Twitter</w:t>
          </w:r>
          <w:r>
            <w:rPr>
              <w:b/>
              <w:sz w:val="14"/>
              <w:szCs w:val="14"/>
            </w:rPr>
            <w:t>/Instagram</w:t>
          </w:r>
          <w:r w:rsidRPr="008B42A4">
            <w:rPr>
              <w:b/>
              <w:sz w:val="14"/>
              <w:szCs w:val="14"/>
            </w:rPr>
            <w:t xml:space="preserve">: </w:t>
          </w:r>
          <w:r w:rsidRPr="008B42A4">
            <w:rPr>
              <w:sz w:val="14"/>
              <w:szCs w:val="14"/>
            </w:rPr>
            <w:t>@ba_mitte_berlin</w:t>
          </w:r>
        </w:p>
        <w:p w:rsidR="00A11DD4" w:rsidRPr="008B42A4" w:rsidRDefault="00A11DD4" w:rsidP="00A11DD4">
          <w:pPr>
            <w:shd w:val="clear" w:color="auto" w:fill="FFFFFF"/>
            <w:tabs>
              <w:tab w:val="left" w:pos="846"/>
            </w:tabs>
            <w:overflowPunct w:val="0"/>
            <w:autoSpaceDE w:val="0"/>
            <w:autoSpaceDN w:val="0"/>
            <w:adjustRightInd w:val="0"/>
            <w:spacing w:line="276" w:lineRule="auto"/>
            <w:ind w:right="30"/>
            <w:rPr>
              <w:sz w:val="14"/>
              <w:szCs w:val="14"/>
            </w:rPr>
          </w:pPr>
          <w:r w:rsidRPr="00C43E97">
            <w:rPr>
              <w:b/>
              <w:sz w:val="14"/>
              <w:szCs w:val="14"/>
            </w:rPr>
            <w:t>Facebook:</w:t>
          </w:r>
          <w:r>
            <w:rPr>
              <w:sz w:val="14"/>
              <w:szCs w:val="14"/>
            </w:rPr>
            <w:t xml:space="preserve"> @</w:t>
          </w:r>
          <w:proofErr w:type="spellStart"/>
          <w:r>
            <w:rPr>
              <w:sz w:val="14"/>
              <w:szCs w:val="14"/>
            </w:rPr>
            <w:t>BAMitteBerlin</w:t>
          </w:r>
          <w:proofErr w:type="spellEnd"/>
        </w:p>
        <w:p w:rsidR="00A11DD4" w:rsidRPr="008B42A4" w:rsidRDefault="00A11DD4" w:rsidP="005F43F1">
          <w:pPr>
            <w:shd w:val="clear" w:color="auto" w:fill="FFFFFF"/>
            <w:tabs>
              <w:tab w:val="left" w:pos="846"/>
            </w:tabs>
            <w:overflowPunct w:val="0"/>
            <w:autoSpaceDE w:val="0"/>
            <w:autoSpaceDN w:val="0"/>
            <w:adjustRightInd w:val="0"/>
            <w:spacing w:line="276" w:lineRule="auto"/>
            <w:ind w:right="30"/>
            <w:rPr>
              <w:sz w:val="14"/>
              <w:szCs w:val="14"/>
            </w:rPr>
          </w:pPr>
        </w:p>
        <w:p w:rsidR="004E0EDF" w:rsidRPr="008B42A4" w:rsidRDefault="004E0EDF" w:rsidP="00F07342">
          <w:pPr>
            <w:shd w:val="clear" w:color="auto" w:fill="FFFFFF"/>
            <w:tabs>
              <w:tab w:val="left" w:pos="1417"/>
            </w:tabs>
            <w:spacing w:line="276" w:lineRule="auto"/>
            <w:ind w:right="30"/>
            <w:rPr>
              <w:rFonts w:cs="Times New Roman"/>
              <w:b/>
              <w:sz w:val="14"/>
              <w:szCs w:val="20"/>
            </w:rPr>
          </w:pPr>
        </w:p>
      </w:tc>
    </w:tr>
  </w:tbl>
  <w:p w:rsidR="00E43EB1" w:rsidRPr="008B42A4" w:rsidRDefault="00E43EB1" w:rsidP="00B310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2D" w:rsidRDefault="00222A2D">
      <w:r>
        <w:separator/>
      </w:r>
    </w:p>
  </w:footnote>
  <w:footnote w:type="continuationSeparator" w:id="0">
    <w:p w:rsidR="00222A2D" w:rsidRDefault="0022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B1" w:rsidRDefault="00AF2F64" w:rsidP="003922FE">
    <w:pPr>
      <w:pStyle w:val="Briefkopfberschrift10"/>
      <w:ind w:right="3260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DBB2FD" wp14:editId="746E6701">
              <wp:simplePos x="0" y="0"/>
              <wp:positionH relativeFrom="column">
                <wp:posOffset>4109720</wp:posOffset>
              </wp:positionH>
              <wp:positionV relativeFrom="paragraph">
                <wp:posOffset>-26034</wp:posOffset>
              </wp:positionV>
              <wp:extent cx="2343150" cy="3263265"/>
              <wp:effectExtent l="0" t="0" r="0" b="133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326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690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50"/>
                            <w:gridCol w:w="284"/>
                            <w:gridCol w:w="708"/>
                            <w:gridCol w:w="461"/>
                            <w:gridCol w:w="1138"/>
                            <w:gridCol w:w="87"/>
                            <w:gridCol w:w="582"/>
                            <w:gridCol w:w="141"/>
                            <w:gridCol w:w="39"/>
                          </w:tblGrid>
                          <w:tr w:rsidR="00FB209C" w:rsidRPr="00EA2E2D" w:rsidTr="00EF7D8E">
                            <w:trPr>
                              <w:gridAfter w:val="1"/>
                              <w:wAfter w:w="39" w:type="dxa"/>
                              <w:trHeight w:val="106"/>
                            </w:trPr>
                            <w:tc>
                              <w:tcPr>
                                <w:tcW w:w="3651" w:type="dxa"/>
                                <w:gridSpan w:val="8"/>
                              </w:tcPr>
                              <w:p w:rsidR="00FB209C" w:rsidRPr="00100FA5" w:rsidRDefault="006A7359" w:rsidP="006A4E13">
                                <w:pPr>
                                  <w:rPr>
                                    <w:rFonts w:ascii="BerlinLogo" w:hAnsi="BerlinLogo" w:cs="Times New Roman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BerlinLogo" w:hAnsi="BerlinLogo" w:cs="Times New Roman"/>
                                    <w:noProof/>
                                    <w:sz w:val="80"/>
                                    <w:szCs w:val="80"/>
                                  </w:rPr>
                                  <w:drawing>
                                    <wp:inline distT="0" distB="0" distL="0" distR="0" wp14:anchorId="4ACD03F2" wp14:editId="361D3D25">
                                      <wp:extent cx="1840992" cy="445008"/>
                                      <wp:effectExtent l="0" t="0" r="6985" b="0"/>
                                      <wp:docPr id="7" name="Grafik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eb_logo_medium_rgb_r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0992" cy="4450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D7037" w:rsidRPr="00EA2E2D" w:rsidRDefault="00CD7037" w:rsidP="006A4E1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1"/>
                              <w:wAfter w:w="39" w:type="dxa"/>
                              <w:trHeight w:val="106"/>
                            </w:trPr>
                            <w:tc>
                              <w:tcPr>
                                <w:tcW w:w="3651" w:type="dxa"/>
                                <w:gridSpan w:val="8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GeschZ</w:t>
                                </w:r>
                                <w:proofErr w:type="spellEnd"/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. (bei Antwort bitte angeben) 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1"/>
                              <w:wAfter w:w="39" w:type="dxa"/>
                              <w:trHeight w:val="110"/>
                            </w:trPr>
                            <w:tc>
                              <w:tcPr>
                                <w:tcW w:w="3651" w:type="dxa"/>
                                <w:gridSpan w:val="8"/>
                              </w:tcPr>
                              <w:p w:rsidR="00FB209C" w:rsidRPr="00D46049" w:rsidRDefault="001C4DD5" w:rsidP="001C4DD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 w:after="6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BzBm</w:t>
                                </w:r>
                                <w:r w:rsidR="00FB209C" w:rsidRPr="00D46049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CD7037" w:rsidRPr="00EA2E2D" w:rsidTr="00EF7D8E">
                            <w:trPr>
                              <w:gridAfter w:val="2"/>
                              <w:wAfter w:w="180" w:type="dxa"/>
                              <w:trHeight w:val="110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CD7037" w:rsidRPr="00D46049" w:rsidRDefault="00CD7037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 w:after="6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Bearbeiter</w:t>
                                </w:r>
                                <w:r w:rsidR="00EF7D8E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/in</w:t>
                                </w: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CD7037" w:rsidRPr="00D46049" w:rsidRDefault="0092242A" w:rsidP="0092242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 w:after="6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Stephan von Dassel</w:t>
                                </w:r>
                              </w:p>
                            </w:tc>
                          </w:tr>
                          <w:tr w:rsidR="00701F0B" w:rsidRPr="00EA2E2D" w:rsidTr="00EF7D8E">
                            <w:trPr>
                              <w:trHeight w:val="106"/>
                            </w:trPr>
                            <w:tc>
                              <w:tcPr>
                                <w:tcW w:w="3690" w:type="dxa"/>
                                <w:gridSpan w:val="9"/>
                              </w:tcPr>
                              <w:p w:rsidR="00701F0B" w:rsidRPr="00701F0B" w:rsidRDefault="00701F0B" w:rsidP="00701F0B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3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701F0B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Dienstgebäude: Rathaus Tiergarten </w:t>
                                </w:r>
                              </w:p>
                            </w:tc>
                          </w:tr>
                          <w:tr w:rsidR="00701F0B" w:rsidRPr="00EA2E2D" w:rsidTr="00EF7D8E">
                            <w:trPr>
                              <w:trHeight w:val="106"/>
                            </w:trPr>
                            <w:tc>
                              <w:tcPr>
                                <w:tcW w:w="3690" w:type="dxa"/>
                                <w:gridSpan w:val="9"/>
                              </w:tcPr>
                              <w:p w:rsidR="00701F0B" w:rsidRPr="00701F0B" w:rsidRDefault="00701F0B" w:rsidP="00701F0B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3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701F0B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Mathilde-Jacob-Platz 1, 10551 Berlin 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110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Zimmer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92242A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248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110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Telefon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FB209C" w:rsidP="0092242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(030) 9018</w:t>
                                </w:r>
                                <w:r w:rsidRPr="00D46049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="0092242A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32200</w:t>
                                </w:r>
                                <w:r w:rsidRPr="00D46049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110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Telefax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92242A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(030) 9018-48832200</w:t>
                                </w:r>
                                <w:r w:rsidR="00FB209C" w:rsidRPr="00D46049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106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Vermittlung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(030) 9018-20 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106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Intern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FB209C" w:rsidP="0092242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918-</w:t>
                                </w:r>
                                <w:r w:rsidR="0092242A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32200</w:t>
                                </w: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207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E-Mail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1C4DD5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Stephan.vonDassel</w:t>
                                </w:r>
                                <w:r w:rsidR="00FB209C"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@ba-mitte.berlin.de</w:t>
                                </w:r>
                              </w:p>
                            </w:tc>
                          </w:tr>
                          <w:tr w:rsidR="00F07342" w:rsidRPr="00EA2E2D" w:rsidTr="00EF7D8E">
                            <w:trPr>
                              <w:gridAfter w:val="2"/>
                              <w:wAfter w:w="180" w:type="dxa"/>
                              <w:trHeight w:val="207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07342" w:rsidRPr="00D46049" w:rsidRDefault="00F07342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07342" w:rsidRPr="00F07342" w:rsidRDefault="00F07342" w:rsidP="00F0734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F07342">
                                  <w:rPr>
                                    <w:color w:val="000000"/>
                                    <w:sz w:val="12"/>
                                    <w:szCs w:val="12"/>
                                  </w:rPr>
                                  <w:t>E-Mail nicht für Dokumente mit elektronischer Signatur verwenden</w:t>
                                </w:r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2"/>
                              <w:wAfter w:w="180" w:type="dxa"/>
                              <w:trHeight w:val="106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Internet 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gridSpan w:val="4"/>
                              </w:tcPr>
                              <w:p w:rsidR="00FB209C" w:rsidRPr="00D46049" w:rsidRDefault="00C556BD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 w:after="6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hyperlink r:id="rId2" w:history="1">
                                  <w:r w:rsidR="00FB209C" w:rsidRPr="00D46049"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www.berlin-mitte.de</w:t>
                                  </w:r>
                                </w:hyperlink>
                              </w:p>
                            </w:tc>
                          </w:tr>
                          <w:tr w:rsidR="00FB209C" w:rsidRPr="00EA2E2D" w:rsidTr="00EF7D8E">
                            <w:trPr>
                              <w:gridAfter w:val="4"/>
                              <w:wAfter w:w="849" w:type="dxa"/>
                              <w:trHeight w:val="110"/>
                            </w:trPr>
                            <w:tc>
                              <w:tcPr>
                                <w:tcW w:w="1242" w:type="dxa"/>
                                <w:gridSpan w:val="3"/>
                              </w:tcPr>
                              <w:p w:rsidR="00FB209C" w:rsidRPr="00D46049" w:rsidRDefault="00FB209C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46049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 xml:space="preserve">Datum </w:t>
                                </w:r>
                              </w:p>
                            </w:tc>
                            <w:tc>
                              <w:tcPr>
                                <w:tcW w:w="1599" w:type="dxa"/>
                                <w:gridSpan w:val="2"/>
                              </w:tcPr>
                              <w:p w:rsidR="00FB209C" w:rsidRPr="00D46049" w:rsidRDefault="001C4DD5" w:rsidP="00D4604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56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     </w:t>
                                </w:r>
                                <w:r w:rsidR="00387E9D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5.</w:t>
                                </w: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10.2018</w:t>
                                </w:r>
                                <w:r w:rsidR="00FB209C" w:rsidRPr="00D46049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1247"/>
                            </w:trPr>
                            <w:tc>
                              <w:tcPr>
                                <w:tcW w:w="2678" w:type="dxa"/>
                                <w:gridSpan w:val="5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454"/>
                            </w:trPr>
                            <w:tc>
                              <w:tcPr>
                                <w:tcW w:w="2678" w:type="dxa"/>
                                <w:gridSpan w:val="5"/>
                              </w:tcPr>
                              <w:p w:rsidR="00E43EB1" w:rsidRPr="002B3DA7" w:rsidRDefault="00E43EB1" w:rsidP="002B3DA7">
                                <w:pPr>
                                  <w:pStyle w:val="BriefkopfKontaktinformationenfett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454"/>
                            </w:trPr>
                            <w:tc>
                              <w:tcPr>
                                <w:tcW w:w="2678" w:type="dxa"/>
                                <w:gridSpan w:val="5"/>
                              </w:tcPr>
                              <w:p w:rsidR="00E43EB1" w:rsidRPr="001C5883" w:rsidRDefault="00E43EB1" w:rsidP="002B3DA7">
                                <w:pPr>
                                  <w:pStyle w:val="BriefkopfKontaktinformationenfett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624"/>
                            </w:trPr>
                            <w:tc>
                              <w:tcPr>
                                <w:tcW w:w="2678" w:type="dxa"/>
                                <w:gridSpan w:val="5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624"/>
                            </w:trPr>
                            <w:tc>
                              <w:tcPr>
                                <w:tcW w:w="284" w:type="dxa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  <w:tc>
                              <w:tcPr>
                                <w:tcW w:w="1169" w:type="dxa"/>
                                <w:gridSpan w:val="2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  <w:tc>
                              <w:tcPr>
                                <w:tcW w:w="1225" w:type="dxa"/>
                                <w:gridSpan w:val="2"/>
                              </w:tcPr>
                              <w:p w:rsidR="00E43EB1" w:rsidRPr="001C5883" w:rsidRDefault="00E43EB1" w:rsidP="00583AEA">
                                <w:pPr>
                                  <w:pStyle w:val="BriefkopfKontaktinformationen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454"/>
                            </w:trPr>
                            <w:tc>
                              <w:tcPr>
                                <w:tcW w:w="284" w:type="dxa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  <w:tc>
                              <w:tcPr>
                                <w:tcW w:w="1169" w:type="dxa"/>
                                <w:gridSpan w:val="2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  <w:tc>
                              <w:tcPr>
                                <w:tcW w:w="1225" w:type="dxa"/>
                                <w:gridSpan w:val="2"/>
                              </w:tcPr>
                              <w:p w:rsidR="00E43EB1" w:rsidRPr="001C5883" w:rsidRDefault="00E43EB1" w:rsidP="00583AEA">
                                <w:pPr>
                                  <w:pStyle w:val="BriefkopfKontaktinformationen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250"/>
                            </w:trPr>
                            <w:tc>
                              <w:tcPr>
                                <w:tcW w:w="2678" w:type="dxa"/>
                                <w:gridSpan w:val="5"/>
                              </w:tcPr>
                              <w:p w:rsidR="00E43EB1" w:rsidRPr="00420A9C" w:rsidRDefault="00E43EB1" w:rsidP="003B1AC5">
                                <w:pPr>
                                  <w:pStyle w:val="BriefkopfKontaktinformationenfett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424"/>
                            </w:trPr>
                            <w:tc>
                              <w:tcPr>
                                <w:tcW w:w="2678" w:type="dxa"/>
                                <w:gridSpan w:val="5"/>
                              </w:tcPr>
                              <w:p w:rsidR="00E43EB1" w:rsidRPr="001C5883" w:rsidRDefault="00E43EB1" w:rsidP="003B1AC5">
                                <w:pPr>
                                  <w:pStyle w:val="BriefkopfKontaktinformationen"/>
                                </w:pPr>
                              </w:p>
                            </w:tc>
                          </w:tr>
                          <w:tr w:rsidR="00E43EB1" w:rsidRPr="001C5883" w:rsidTr="00EF7D8E">
                            <w:tblPrEx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Ex>
                            <w:trPr>
                              <w:gridBefore w:val="1"/>
                              <w:gridAfter w:val="3"/>
                              <w:wBefore w:w="250" w:type="dxa"/>
                              <w:wAfter w:w="762" w:type="dxa"/>
                              <w:trHeight w:val="284"/>
                            </w:trPr>
                            <w:tc>
                              <w:tcPr>
                                <w:tcW w:w="1453" w:type="dxa"/>
                                <w:gridSpan w:val="3"/>
                              </w:tcPr>
                              <w:p w:rsidR="00E43EB1" w:rsidRPr="001C5883" w:rsidRDefault="00E43EB1" w:rsidP="00E43EB1">
                                <w:pPr>
                                  <w:pStyle w:val="BriefkopfKontaktinformationen"/>
                                </w:pPr>
                              </w:p>
                            </w:tc>
                            <w:tc>
                              <w:tcPr>
                                <w:tcW w:w="1225" w:type="dxa"/>
                                <w:gridSpan w:val="2"/>
                              </w:tcPr>
                              <w:p w:rsidR="00E43EB1" w:rsidRPr="001C5883" w:rsidRDefault="00E43EB1" w:rsidP="002B3DA7">
                                <w:pPr>
                                  <w:pStyle w:val="BriefkopfKontaktinformationenfett"/>
                                </w:pPr>
                              </w:p>
                            </w:tc>
                          </w:tr>
                        </w:tbl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3.6pt;margin-top:-2.05pt;width:184.5pt;height:2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" o:allowincell="f" filled="f" stroked="f">
              <v:textbox inset="0,0,0,0">
                <w:txbxContent>
                  <w:tbl>
                    <w:tblPr>
                      <w:tblW w:w="3690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50"/>
                      <w:gridCol w:w="284"/>
                      <w:gridCol w:w="708"/>
                      <w:gridCol w:w="461"/>
                      <w:gridCol w:w="1138"/>
                      <w:gridCol w:w="87"/>
                      <w:gridCol w:w="582"/>
                      <w:gridCol w:w="141"/>
                      <w:gridCol w:w="39"/>
                    </w:tblGrid>
                    <w:tr w:rsidR="00FB209C" w:rsidRPr="00EA2E2D" w:rsidTr="00EF7D8E">
                      <w:trPr>
                        <w:gridAfter w:val="1"/>
                        <w:wAfter w:w="39" w:type="dxa"/>
                        <w:trHeight w:val="106"/>
                      </w:trPr>
                      <w:tc>
                        <w:tcPr>
                          <w:tcW w:w="3651" w:type="dxa"/>
                          <w:gridSpan w:val="8"/>
                        </w:tcPr>
                        <w:p w:rsidR="00FB209C" w:rsidRPr="00100FA5" w:rsidRDefault="006A7359" w:rsidP="006A4E13">
                          <w:pPr>
                            <w:rPr>
                              <w:rFonts w:ascii="BerlinLogo" w:hAnsi="BerlinLogo" w:cs="Times New Roman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BerlinLogo" w:hAnsi="BerlinLogo" w:cs="Times New Roman"/>
                              <w:noProof/>
                              <w:sz w:val="80"/>
                              <w:szCs w:val="80"/>
                            </w:rPr>
                            <w:drawing>
                              <wp:inline distT="0" distB="0" distL="0" distR="0" wp14:anchorId="4ACD03F2" wp14:editId="361D3D25">
                                <wp:extent cx="1840992" cy="445008"/>
                                <wp:effectExtent l="0" t="0" r="6985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eb_logo_medium_rgb_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0992" cy="4450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D7037" w:rsidRPr="00EA2E2D" w:rsidRDefault="00CD7037" w:rsidP="006A4E13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FB209C" w:rsidRPr="00EA2E2D" w:rsidTr="00EF7D8E">
                      <w:trPr>
                        <w:gridAfter w:val="1"/>
                        <w:wAfter w:w="39" w:type="dxa"/>
                        <w:trHeight w:val="106"/>
                      </w:trPr>
                      <w:tc>
                        <w:tcPr>
                          <w:tcW w:w="3651" w:type="dxa"/>
                          <w:gridSpan w:val="8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>GeschZ</w:t>
                          </w:r>
                          <w:proofErr w:type="spellEnd"/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. (bei Antwort bitte angeben) 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1"/>
                        <w:wAfter w:w="39" w:type="dxa"/>
                        <w:trHeight w:val="110"/>
                      </w:trPr>
                      <w:tc>
                        <w:tcPr>
                          <w:tcW w:w="3651" w:type="dxa"/>
                          <w:gridSpan w:val="8"/>
                        </w:tcPr>
                        <w:p w:rsidR="00FB209C" w:rsidRPr="00D46049" w:rsidRDefault="001C4DD5" w:rsidP="001C4DD5">
                          <w:pPr>
                            <w:autoSpaceDE w:val="0"/>
                            <w:autoSpaceDN w:val="0"/>
                            <w:adjustRightInd w:val="0"/>
                            <w:spacing w:before="56" w:after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BzBm</w:t>
                          </w:r>
                          <w:r w:rsidR="00FB209C" w:rsidRPr="00D4604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CD7037" w:rsidRPr="00EA2E2D" w:rsidTr="00EF7D8E">
                      <w:trPr>
                        <w:gridAfter w:val="2"/>
                        <w:wAfter w:w="180" w:type="dxa"/>
                        <w:trHeight w:val="110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CD7037" w:rsidRPr="00D46049" w:rsidRDefault="00CD7037" w:rsidP="00D46049">
                          <w:pPr>
                            <w:autoSpaceDE w:val="0"/>
                            <w:autoSpaceDN w:val="0"/>
                            <w:adjustRightInd w:val="0"/>
                            <w:spacing w:before="56" w:after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>Bearbeiter</w:t>
                          </w:r>
                          <w:r w:rsidR="00EF7D8E">
                            <w:rPr>
                              <w:color w:val="000000"/>
                              <w:sz w:val="16"/>
                              <w:szCs w:val="16"/>
                            </w:rPr>
                            <w:t>/in</w:t>
                          </w: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CD7037" w:rsidRPr="00D46049" w:rsidRDefault="0092242A" w:rsidP="0092242A">
                          <w:pPr>
                            <w:autoSpaceDE w:val="0"/>
                            <w:autoSpaceDN w:val="0"/>
                            <w:adjustRightInd w:val="0"/>
                            <w:spacing w:before="56" w:after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Stephan von Dassel</w:t>
                          </w:r>
                        </w:p>
                      </w:tc>
                    </w:tr>
                    <w:tr w:rsidR="00701F0B" w:rsidRPr="00EA2E2D" w:rsidTr="00EF7D8E">
                      <w:trPr>
                        <w:trHeight w:val="106"/>
                      </w:trPr>
                      <w:tc>
                        <w:tcPr>
                          <w:tcW w:w="3690" w:type="dxa"/>
                          <w:gridSpan w:val="9"/>
                        </w:tcPr>
                        <w:p w:rsidR="00701F0B" w:rsidRPr="00701F0B" w:rsidRDefault="00701F0B" w:rsidP="00701F0B">
                          <w:pPr>
                            <w:autoSpaceDE w:val="0"/>
                            <w:autoSpaceDN w:val="0"/>
                            <w:adjustRightInd w:val="0"/>
                            <w:spacing w:before="3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01F0B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Dienstgebäude: Rathaus Tiergarten </w:t>
                          </w:r>
                        </w:p>
                      </w:tc>
                    </w:tr>
                    <w:tr w:rsidR="00701F0B" w:rsidRPr="00EA2E2D" w:rsidTr="00EF7D8E">
                      <w:trPr>
                        <w:trHeight w:val="106"/>
                      </w:trPr>
                      <w:tc>
                        <w:tcPr>
                          <w:tcW w:w="3690" w:type="dxa"/>
                          <w:gridSpan w:val="9"/>
                        </w:tcPr>
                        <w:p w:rsidR="00701F0B" w:rsidRPr="00701F0B" w:rsidRDefault="00701F0B" w:rsidP="00701F0B">
                          <w:pPr>
                            <w:autoSpaceDE w:val="0"/>
                            <w:autoSpaceDN w:val="0"/>
                            <w:adjustRightInd w:val="0"/>
                            <w:spacing w:before="3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701F0B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Mathilde-Jacob-Platz 1, 10551 Berlin 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110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Zimmer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92242A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248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110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Telefon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FB209C" w:rsidP="0092242A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>(030) 9018</w:t>
                          </w:r>
                          <w:r w:rsidRPr="00D4604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  <w:r w:rsidR="0092242A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32200</w:t>
                          </w:r>
                          <w:r w:rsidRPr="00D4604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110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Telefax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92242A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(030) 9018-48832200</w:t>
                          </w:r>
                          <w:r w:rsidR="00FB209C" w:rsidRPr="00D4604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106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Vermittlung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(030) 9018-20 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106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FB209C" w:rsidP="0092242A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>918-</w:t>
                          </w:r>
                          <w:r w:rsidR="0092242A">
                            <w:rPr>
                              <w:color w:val="000000"/>
                              <w:sz w:val="16"/>
                              <w:szCs w:val="16"/>
                            </w:rPr>
                            <w:t>32200</w:t>
                          </w: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207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E-Mail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1C4DD5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Stephan.vonDassel</w:t>
                          </w:r>
                          <w:r w:rsidR="00FB209C"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>@ba-mitte.berlin.de</w:t>
                          </w:r>
                        </w:p>
                      </w:tc>
                    </w:tr>
                    <w:tr w:rsidR="00F07342" w:rsidRPr="00EA2E2D" w:rsidTr="00EF7D8E">
                      <w:trPr>
                        <w:gridAfter w:val="2"/>
                        <w:wAfter w:w="180" w:type="dxa"/>
                        <w:trHeight w:val="207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07342" w:rsidRPr="00D46049" w:rsidRDefault="00F07342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07342" w:rsidRPr="00F07342" w:rsidRDefault="00F07342" w:rsidP="00F07342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F07342">
                            <w:rPr>
                              <w:color w:val="000000"/>
                              <w:sz w:val="12"/>
                              <w:szCs w:val="12"/>
                            </w:rPr>
                            <w:t>E-Mail nicht für Dokumente mit elektronischer Signatur verwenden</w:t>
                          </w:r>
                        </w:p>
                      </w:tc>
                    </w:tr>
                    <w:tr w:rsidR="00FB209C" w:rsidRPr="00EA2E2D" w:rsidTr="00EF7D8E">
                      <w:trPr>
                        <w:gridAfter w:val="2"/>
                        <w:wAfter w:w="180" w:type="dxa"/>
                        <w:trHeight w:val="106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Internet </w:t>
                          </w:r>
                        </w:p>
                      </w:tc>
                      <w:tc>
                        <w:tcPr>
                          <w:tcW w:w="2268" w:type="dxa"/>
                          <w:gridSpan w:val="4"/>
                        </w:tcPr>
                        <w:p w:rsidR="00FB209C" w:rsidRPr="00D46049" w:rsidRDefault="00C556BD" w:rsidP="00D46049">
                          <w:pPr>
                            <w:autoSpaceDE w:val="0"/>
                            <w:autoSpaceDN w:val="0"/>
                            <w:adjustRightInd w:val="0"/>
                            <w:spacing w:before="56" w:after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FB209C" w:rsidRPr="00D4604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www.berlin-mitte.de</w:t>
                            </w:r>
                          </w:hyperlink>
                        </w:p>
                      </w:tc>
                    </w:tr>
                    <w:tr w:rsidR="00FB209C" w:rsidRPr="00EA2E2D" w:rsidTr="00EF7D8E">
                      <w:trPr>
                        <w:gridAfter w:val="4"/>
                        <w:wAfter w:w="849" w:type="dxa"/>
                        <w:trHeight w:val="110"/>
                      </w:trPr>
                      <w:tc>
                        <w:tcPr>
                          <w:tcW w:w="1242" w:type="dxa"/>
                          <w:gridSpan w:val="3"/>
                        </w:tcPr>
                        <w:p w:rsidR="00FB209C" w:rsidRPr="00D46049" w:rsidRDefault="00FB209C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46049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Datum </w:t>
                          </w:r>
                        </w:p>
                      </w:tc>
                      <w:tc>
                        <w:tcPr>
                          <w:tcW w:w="1599" w:type="dxa"/>
                          <w:gridSpan w:val="2"/>
                        </w:tcPr>
                        <w:p w:rsidR="00FB209C" w:rsidRPr="00D46049" w:rsidRDefault="001C4DD5" w:rsidP="00D46049">
                          <w:pPr>
                            <w:autoSpaceDE w:val="0"/>
                            <w:autoSpaceDN w:val="0"/>
                            <w:adjustRightInd w:val="0"/>
                            <w:spacing w:before="56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387E9D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5.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10.2018</w:t>
                          </w:r>
                          <w:r w:rsidR="00FB209C" w:rsidRPr="00D4604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1247"/>
                      </w:trPr>
                      <w:tc>
                        <w:tcPr>
                          <w:tcW w:w="2678" w:type="dxa"/>
                          <w:gridSpan w:val="5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454"/>
                      </w:trPr>
                      <w:tc>
                        <w:tcPr>
                          <w:tcW w:w="2678" w:type="dxa"/>
                          <w:gridSpan w:val="5"/>
                        </w:tcPr>
                        <w:p w:rsidR="00E43EB1" w:rsidRPr="002B3DA7" w:rsidRDefault="00E43EB1" w:rsidP="002B3DA7">
                          <w:pPr>
                            <w:pStyle w:val="BriefkopfKontaktinformationenfett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454"/>
                      </w:trPr>
                      <w:tc>
                        <w:tcPr>
                          <w:tcW w:w="2678" w:type="dxa"/>
                          <w:gridSpan w:val="5"/>
                        </w:tcPr>
                        <w:p w:rsidR="00E43EB1" w:rsidRPr="001C5883" w:rsidRDefault="00E43EB1" w:rsidP="002B3DA7">
                          <w:pPr>
                            <w:pStyle w:val="BriefkopfKontaktinformationenfett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624"/>
                      </w:trPr>
                      <w:tc>
                        <w:tcPr>
                          <w:tcW w:w="2678" w:type="dxa"/>
                          <w:gridSpan w:val="5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624"/>
                      </w:trPr>
                      <w:tc>
                        <w:tcPr>
                          <w:tcW w:w="284" w:type="dxa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  <w:tc>
                        <w:tcPr>
                          <w:tcW w:w="1169" w:type="dxa"/>
                          <w:gridSpan w:val="2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  <w:tc>
                        <w:tcPr>
                          <w:tcW w:w="1225" w:type="dxa"/>
                          <w:gridSpan w:val="2"/>
                        </w:tcPr>
                        <w:p w:rsidR="00E43EB1" w:rsidRPr="001C5883" w:rsidRDefault="00E43EB1" w:rsidP="00583AEA">
                          <w:pPr>
                            <w:pStyle w:val="BriefkopfKontaktinformationen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454"/>
                      </w:trPr>
                      <w:tc>
                        <w:tcPr>
                          <w:tcW w:w="284" w:type="dxa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  <w:tc>
                        <w:tcPr>
                          <w:tcW w:w="1169" w:type="dxa"/>
                          <w:gridSpan w:val="2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  <w:tc>
                        <w:tcPr>
                          <w:tcW w:w="1225" w:type="dxa"/>
                          <w:gridSpan w:val="2"/>
                        </w:tcPr>
                        <w:p w:rsidR="00E43EB1" w:rsidRPr="001C5883" w:rsidRDefault="00E43EB1" w:rsidP="00583AEA">
                          <w:pPr>
                            <w:pStyle w:val="BriefkopfKontaktinformationen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250"/>
                      </w:trPr>
                      <w:tc>
                        <w:tcPr>
                          <w:tcW w:w="2678" w:type="dxa"/>
                          <w:gridSpan w:val="5"/>
                        </w:tcPr>
                        <w:p w:rsidR="00E43EB1" w:rsidRPr="00420A9C" w:rsidRDefault="00E43EB1" w:rsidP="003B1AC5">
                          <w:pPr>
                            <w:pStyle w:val="BriefkopfKontaktinformationenfett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424"/>
                      </w:trPr>
                      <w:tc>
                        <w:tcPr>
                          <w:tcW w:w="2678" w:type="dxa"/>
                          <w:gridSpan w:val="5"/>
                        </w:tcPr>
                        <w:p w:rsidR="00E43EB1" w:rsidRPr="001C5883" w:rsidRDefault="00E43EB1" w:rsidP="003B1AC5">
                          <w:pPr>
                            <w:pStyle w:val="BriefkopfKontaktinformationen"/>
                          </w:pPr>
                        </w:p>
                      </w:tc>
                    </w:tr>
                    <w:tr w:rsidR="00E43EB1" w:rsidRPr="001C5883" w:rsidTr="00EF7D8E">
                      <w:tblPrEx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Ex>
                      <w:trPr>
                        <w:gridBefore w:val="1"/>
                        <w:gridAfter w:val="3"/>
                        <w:wBefore w:w="250" w:type="dxa"/>
                        <w:wAfter w:w="762" w:type="dxa"/>
                        <w:trHeight w:val="284"/>
                      </w:trPr>
                      <w:tc>
                        <w:tcPr>
                          <w:tcW w:w="1453" w:type="dxa"/>
                          <w:gridSpan w:val="3"/>
                        </w:tcPr>
                        <w:p w:rsidR="00E43EB1" w:rsidRPr="001C5883" w:rsidRDefault="00E43EB1" w:rsidP="00E43EB1">
                          <w:pPr>
                            <w:pStyle w:val="BriefkopfKontaktinformationen"/>
                          </w:pPr>
                        </w:p>
                      </w:tc>
                      <w:tc>
                        <w:tcPr>
                          <w:tcW w:w="1225" w:type="dxa"/>
                          <w:gridSpan w:val="2"/>
                        </w:tcPr>
                        <w:p w:rsidR="00E43EB1" w:rsidRPr="001C5883" w:rsidRDefault="00E43EB1" w:rsidP="002B3DA7">
                          <w:pPr>
                            <w:pStyle w:val="BriefkopfKontaktinformationenfett"/>
                          </w:pPr>
                        </w:p>
                      </w:tc>
                    </w:tr>
                  </w:tbl>
                  <w:p w:rsidR="00E43EB1" w:rsidRPr="001C5883" w:rsidRDefault="00E43EB1" w:rsidP="00E43EB1">
                    <w:pPr>
                      <w:pStyle w:val="BriefkopfKontaktinformationen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727C10" wp14:editId="250E3E77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360045" cy="635"/>
              <wp:effectExtent l="9525" t="13335" r="11430" b="50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8.35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7F2E1A" wp14:editId="6018713D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635"/>
              <wp:effectExtent l="9525" t="12700" r="11430" b="571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4BD0A2D" wp14:editId="033C3219">
              <wp:simplePos x="0" y="0"/>
              <wp:positionH relativeFrom="page">
                <wp:posOffset>0</wp:posOffset>
              </wp:positionH>
              <wp:positionV relativeFrom="page">
                <wp:posOffset>3566160</wp:posOffset>
              </wp:positionV>
              <wp:extent cx="360045" cy="635"/>
              <wp:effectExtent l="9525" t="13335" r="11430" b="508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8pt" to="28.3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" o:allowincell="f">
              <w10:wrap anchorx="page" anchory="page"/>
            </v:line>
          </w:pict>
        </mc:Fallback>
      </mc:AlternateContent>
    </w:r>
    <w:r w:rsidR="003B1AC5">
      <w:t>Bezirksamt Mitte von Berlin</w:t>
    </w:r>
  </w:p>
  <w:p w:rsidR="00D46049" w:rsidRPr="003922FE" w:rsidRDefault="001C4DD5" w:rsidP="003922FE">
    <w:pPr>
      <w:pStyle w:val="Briefkopfberschrift2"/>
      <w:rPr>
        <w:b/>
        <w:sz w:val="28"/>
        <w:szCs w:val="28"/>
      </w:rPr>
    </w:pPr>
    <w:r>
      <w:rPr>
        <w:b/>
        <w:sz w:val="28"/>
        <w:szCs w:val="28"/>
      </w:rPr>
      <w:t>Bezirksbürgermeister</w:t>
    </w:r>
  </w:p>
  <w:p w:rsidR="001C4DD5" w:rsidRDefault="001C4DD5" w:rsidP="0054500C">
    <w:pPr>
      <w:pStyle w:val="BriefkopfPostanschrift"/>
      <w:spacing w:before="0" w:after="240"/>
    </w:pPr>
  </w:p>
  <w:p w:rsidR="001C4DD5" w:rsidRDefault="001C4DD5" w:rsidP="0054500C">
    <w:pPr>
      <w:pStyle w:val="BriefkopfPostanschrift"/>
      <w:spacing w:before="0" w:after="240"/>
    </w:pPr>
  </w:p>
  <w:p w:rsidR="00E43EB1" w:rsidRPr="003922FE" w:rsidRDefault="003B1AC5" w:rsidP="0054500C">
    <w:pPr>
      <w:pStyle w:val="BriefkopfPostanschrift"/>
      <w:spacing w:before="0" w:after="240"/>
    </w:pPr>
    <w:r w:rsidRPr="003922FE">
      <w:t>Bezirksamt Mitte von Berlin, 13341 Berlin</w:t>
    </w:r>
    <w:r w:rsidR="00583AEA" w:rsidRPr="003922FE">
      <w:t xml:space="preserve"> (Postanschrift)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embedSystemFonts/>
  <w:proofState w:spelling="clean" w:grammar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D5"/>
    <w:rsid w:val="00100FA5"/>
    <w:rsid w:val="00147F23"/>
    <w:rsid w:val="0016180F"/>
    <w:rsid w:val="001C4DD5"/>
    <w:rsid w:val="001C5883"/>
    <w:rsid w:val="001D22AC"/>
    <w:rsid w:val="00222A2D"/>
    <w:rsid w:val="00252A98"/>
    <w:rsid w:val="002B3DA7"/>
    <w:rsid w:val="003831D0"/>
    <w:rsid w:val="00387E9D"/>
    <w:rsid w:val="003922FE"/>
    <w:rsid w:val="003A14FC"/>
    <w:rsid w:val="003A7326"/>
    <w:rsid w:val="003B1AC5"/>
    <w:rsid w:val="00404223"/>
    <w:rsid w:val="004134FD"/>
    <w:rsid w:val="00420A9C"/>
    <w:rsid w:val="00467A0F"/>
    <w:rsid w:val="004B3BA8"/>
    <w:rsid w:val="004E0EDF"/>
    <w:rsid w:val="00517555"/>
    <w:rsid w:val="0054500C"/>
    <w:rsid w:val="00561331"/>
    <w:rsid w:val="00583AEA"/>
    <w:rsid w:val="005B660A"/>
    <w:rsid w:val="005F43F1"/>
    <w:rsid w:val="0062324A"/>
    <w:rsid w:val="00682837"/>
    <w:rsid w:val="006A7359"/>
    <w:rsid w:val="00701F0B"/>
    <w:rsid w:val="00727A63"/>
    <w:rsid w:val="00772E26"/>
    <w:rsid w:val="007A2BCD"/>
    <w:rsid w:val="008B42A4"/>
    <w:rsid w:val="008C28B7"/>
    <w:rsid w:val="008F03B7"/>
    <w:rsid w:val="0092242A"/>
    <w:rsid w:val="00942DA0"/>
    <w:rsid w:val="009D4873"/>
    <w:rsid w:val="00A11DD4"/>
    <w:rsid w:val="00A41D13"/>
    <w:rsid w:val="00AB5C2B"/>
    <w:rsid w:val="00AC03A4"/>
    <w:rsid w:val="00AE02AE"/>
    <w:rsid w:val="00AF2F64"/>
    <w:rsid w:val="00B049CE"/>
    <w:rsid w:val="00B31024"/>
    <w:rsid w:val="00BB620E"/>
    <w:rsid w:val="00C556BD"/>
    <w:rsid w:val="00C71802"/>
    <w:rsid w:val="00CD7037"/>
    <w:rsid w:val="00D33BD1"/>
    <w:rsid w:val="00D46049"/>
    <w:rsid w:val="00D87E2B"/>
    <w:rsid w:val="00E304AF"/>
    <w:rsid w:val="00E43EB1"/>
    <w:rsid w:val="00E447F6"/>
    <w:rsid w:val="00EB4FD9"/>
    <w:rsid w:val="00EF7D8E"/>
    <w:rsid w:val="00F07342"/>
    <w:rsid w:val="00F21B47"/>
    <w:rsid w:val="00F52EB3"/>
    <w:rsid w:val="00F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paragraph" w:customStyle="1" w:styleId="BriefkopfKontaktinformationen">
    <w:name w:val="Briefkopf Kontaktinformationen"/>
    <w:uiPriority w:val="99"/>
    <w:pPr>
      <w:framePr w:hSpace="141" w:wrap="notBeside" w:vAnchor="text" w:hAnchor="page" w:x="8210" w:yAlign="top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Briefkopfberschrift2">
    <w:name w:val="Briefkopf ‹berschrift 2"/>
    <w:basedOn w:val="Standard"/>
    <w:uiPriority w:val="99"/>
    <w:rPr>
      <w:position w:val="10"/>
    </w:rPr>
  </w:style>
  <w:style w:type="paragraph" w:customStyle="1" w:styleId="Briefkopfberschrift1">
    <w:name w:val="Briefkopf ‹berschrift 1"/>
    <w:uiPriority w:val="99"/>
    <w:pPr>
      <w:spacing w:before="280" w:after="60" w:line="240" w:lineRule="auto"/>
      <w:ind w:right="3119"/>
    </w:pPr>
    <w:rPr>
      <w:rFonts w:ascii="Arial" w:hAnsi="Arial" w:cs="Arial"/>
      <w:b/>
      <w:bCs/>
      <w:sz w:val="30"/>
      <w:szCs w:val="30"/>
    </w:rPr>
  </w:style>
  <w:style w:type="paragraph" w:customStyle="1" w:styleId="BriefkopfPostanschrift">
    <w:name w:val="Briefkopf Postanschrift"/>
    <w:uiPriority w:val="99"/>
    <w:pPr>
      <w:spacing w:before="100" w:after="0" w:line="240" w:lineRule="auto"/>
    </w:pPr>
    <w:rPr>
      <w:rFonts w:ascii="Arial" w:hAnsi="Arial" w:cs="Arial"/>
      <w:position w:val="10"/>
      <w:sz w:val="16"/>
      <w:szCs w:val="16"/>
    </w:rPr>
  </w:style>
  <w:style w:type="character" w:styleId="Seitenzahl">
    <w:name w:val="page number"/>
    <w:basedOn w:val="Absatz-Standardschriftart"/>
    <w:uiPriority w:val="99"/>
  </w:style>
  <w:style w:type="paragraph" w:customStyle="1" w:styleId="BriefkopfKontaktinformationenfett">
    <w:name w:val="Briefkopf Kontaktinformationen (fett)"/>
    <w:basedOn w:val="BriefkopfKontaktinformationen"/>
    <w:uiPriority w:val="99"/>
    <w:pPr>
      <w:framePr w:wrap="notBeside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209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33B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D46049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Briefkopfberschrift10">
    <w:name w:val="Briefkopf Überschrift 1"/>
    <w:rsid w:val="00D46049"/>
    <w:pPr>
      <w:spacing w:before="280" w:after="60" w:line="240" w:lineRule="auto"/>
      <w:ind w:right="3119"/>
    </w:pPr>
    <w:rPr>
      <w:rFonts w:ascii="Arial" w:hAnsi="Arial"/>
      <w:b/>
      <w:sz w:val="3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0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paragraph" w:customStyle="1" w:styleId="BriefkopfKontaktinformationen">
    <w:name w:val="Briefkopf Kontaktinformationen"/>
    <w:uiPriority w:val="99"/>
    <w:pPr>
      <w:framePr w:hSpace="141" w:wrap="notBeside" w:vAnchor="text" w:hAnchor="page" w:x="8210" w:yAlign="top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Briefkopfberschrift2">
    <w:name w:val="Briefkopf ‹berschrift 2"/>
    <w:basedOn w:val="Standard"/>
    <w:uiPriority w:val="99"/>
    <w:rPr>
      <w:position w:val="10"/>
    </w:rPr>
  </w:style>
  <w:style w:type="paragraph" w:customStyle="1" w:styleId="Briefkopfberschrift1">
    <w:name w:val="Briefkopf ‹berschrift 1"/>
    <w:uiPriority w:val="99"/>
    <w:pPr>
      <w:spacing w:before="280" w:after="60" w:line="240" w:lineRule="auto"/>
      <w:ind w:right="3119"/>
    </w:pPr>
    <w:rPr>
      <w:rFonts w:ascii="Arial" w:hAnsi="Arial" w:cs="Arial"/>
      <w:b/>
      <w:bCs/>
      <w:sz w:val="30"/>
      <w:szCs w:val="30"/>
    </w:rPr>
  </w:style>
  <w:style w:type="paragraph" w:customStyle="1" w:styleId="BriefkopfPostanschrift">
    <w:name w:val="Briefkopf Postanschrift"/>
    <w:uiPriority w:val="99"/>
    <w:pPr>
      <w:spacing w:before="100" w:after="0" w:line="240" w:lineRule="auto"/>
    </w:pPr>
    <w:rPr>
      <w:rFonts w:ascii="Arial" w:hAnsi="Arial" w:cs="Arial"/>
      <w:position w:val="10"/>
      <w:sz w:val="16"/>
      <w:szCs w:val="16"/>
    </w:rPr>
  </w:style>
  <w:style w:type="character" w:styleId="Seitenzahl">
    <w:name w:val="page number"/>
    <w:basedOn w:val="Absatz-Standardschriftart"/>
    <w:uiPriority w:val="99"/>
  </w:style>
  <w:style w:type="paragraph" w:customStyle="1" w:styleId="BriefkopfKontaktinformationenfett">
    <w:name w:val="Briefkopf Kontaktinformationen (fett)"/>
    <w:basedOn w:val="BriefkopfKontaktinformationen"/>
    <w:uiPriority w:val="99"/>
    <w:pPr>
      <w:framePr w:wrap="notBeside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209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33B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D46049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Briefkopfberschrift10">
    <w:name w:val="Briefkopf Überschrift 1"/>
    <w:rsid w:val="00D46049"/>
    <w:pPr>
      <w:spacing w:before="280" w:after="60" w:line="240" w:lineRule="auto"/>
      <w:ind w:right="3119"/>
    </w:pPr>
    <w:rPr>
      <w:rFonts w:ascii="Arial" w:hAnsi="Arial"/>
      <w:b/>
      <w:sz w:val="3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0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ba-mitte-berlin.de-mail.de" TargetMode="External"/><Relationship Id="rId1" Type="http://schemas.openxmlformats.org/officeDocument/2006/relationships/hyperlink" Target="mailto:post@ba-mitte.berlin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rlin.de/ba-mitte/" TargetMode="External"/><Relationship Id="rId2" Type="http://schemas.openxmlformats.org/officeDocument/2006/relationships/hyperlink" Target="http://www.berlin.de/ba-mitte/" TargetMode="External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Kopfboegen\Kopfbogen_rot_Tiergarten_ohne_Kont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Kopfbogen_rot_Tiergarten_ohne_Konto</Template>
  <TotalTime>0</TotalTime>
  <Pages>2</Pages>
  <Words>617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Tiergarten</vt:lpstr>
    </vt:vector>
  </TitlesOfParts>
  <Company>Senatskanzlei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Tiergarten</dc:title>
  <dc:creator>Winkelhöfer, Stephan</dc:creator>
  <cp:lastModifiedBy>Grunz, Karin</cp:lastModifiedBy>
  <cp:revision>3</cp:revision>
  <cp:lastPrinted>2018-10-05T10:59:00Z</cp:lastPrinted>
  <dcterms:created xsi:type="dcterms:W3CDTF">2018-10-08T07:06:00Z</dcterms:created>
  <dcterms:modified xsi:type="dcterms:W3CDTF">2018-10-08T07:18:00Z</dcterms:modified>
</cp:coreProperties>
</file>